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3215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Комитет по образованию администрации муниципального образования город Донской</w:t>
      </w:r>
      <w:bookmarkEnd w:id="2"/>
    </w:p>
    <w:p>
      <w:pPr>
        <w:spacing w:before="0" w:after="0" w:line="408"/>
        <w:ind w:left="120"/>
        <w:jc w:val="center"/>
      </w:pPr>
      <w:r>
        <w:rPr>
          <w:rFonts w:ascii="Times New Roman" w:hAnsi="Times New Roman"/>
          <w:b/>
          <w:i w:val="false"/>
          <w:color w:val="000000"/>
          <w:sz w:val="28"/>
        </w:rPr>
        <w:t>МБОУ "СОШ № 13"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Заседанием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Чачина В.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Затирахина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Затирахина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47у</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2713405)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г. Донской</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20321538" w:id="5"/>
    <w:p>
      <w:pPr>
        <w:sectPr>
          <w:pgSz w:w="11906" w:h="16383" w:orient="portrait"/>
        </w:sectPr>
      </w:pPr>
    </w:p>
    <w:bookmarkEnd w:id="5"/>
    <w:bookmarkEnd w:id="0"/>
    <w:bookmarkStart w:name="block-203215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0321540" w:id="8"/>
    <w:p>
      <w:pPr>
        <w:sectPr>
          <w:pgSz w:w="11906" w:h="16383" w:orient="portrait"/>
        </w:sectPr>
      </w:pPr>
    </w:p>
    <w:bookmarkEnd w:id="8"/>
    <w:bookmarkEnd w:id="6"/>
    <w:bookmarkStart w:name="block-2032153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0321533" w:id="10"/>
    <w:p>
      <w:pPr>
        <w:sectPr>
          <w:pgSz w:w="11906" w:h="16383" w:orient="portrait"/>
        </w:sectPr>
      </w:pPr>
    </w:p>
    <w:bookmarkEnd w:id="10"/>
    <w:bookmarkEnd w:id="9"/>
    <w:bookmarkStart w:name="block-2032153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0321534" w:id="12"/>
    <w:p>
      <w:pPr>
        <w:sectPr>
          <w:pgSz w:w="11906" w:h="16383" w:orient="portrait"/>
        </w:sectPr>
      </w:pPr>
    </w:p>
    <w:bookmarkEnd w:id="12"/>
    <w:bookmarkEnd w:id="11"/>
    <w:bookmarkStart w:name="block-2032153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https://www.yaklass.ru/е</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1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https://www.yaklass.ru/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https://www.yaklass.ru/</w:t>
              </w:r>
            </w:hyperlink>
          </w:p>
        </w:tc>
      </w:tr>
      <w:tr>
        <w:trPr>
          <w:trHeight w:val="11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https://www.yaklass.ru/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https://www.yaklass.ru/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0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0321535" w:id="14"/>
    <w:p>
      <w:pPr>
        <w:sectPr>
          <w:pgSz w:w="16383" w:h="11906" w:orient="landscape"/>
        </w:sectPr>
      </w:pPr>
    </w:p>
    <w:bookmarkEnd w:id="14"/>
    <w:bookmarkEnd w:id="13"/>
    <w:bookmarkStart w:name="block-2032153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https://www.yaklass.ru/</w:t>
              </w:r>
            </w:hyperlink>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https://www.yaklass.ru/</w:t>
              </w:r>
            </w:hyperlink>
          </w:p>
        </w:tc>
      </w:tr>
      <w:tr>
        <w:trPr>
          <w:trHeight w:val="22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https://www.yaklass.ru/</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https://www.yaklass.ru/</w:t>
              </w:r>
            </w:hyperlink>
          </w:p>
        </w:tc>
      </w:tr>
      <w:tr>
        <w:trPr>
          <w:trHeight w:val="36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https://www.yaklass.ru/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https://www.yaklass.ru/</w:t>
              </w:r>
            </w:hyperlink>
          </w:p>
        </w:tc>
      </w:tr>
      <w:tr>
        <w:trPr>
          <w:trHeight w:val="18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2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https://www.yaklass.ru/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https://www.yaklass.ru/</w:t>
              </w:r>
            </w:hyperlink>
          </w:p>
        </w:tc>
      </w:tr>
      <w:tr>
        <w:trPr>
          <w:trHeight w:val="17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https://www.yaklass.ru/</w:t>
              </w:r>
            </w:hyperlink>
          </w:p>
        </w:tc>
      </w:tr>
      <w:tr>
        <w:trPr>
          <w:trHeight w:val="28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3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https://www.yaklass.ru/</w:t>
              </w:r>
            </w:hyperlink>
          </w:p>
        </w:tc>
      </w:tr>
      <w:tr>
        <w:trPr>
          <w:trHeight w:val="17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https://www.yaklass.ru/</w:t>
              </w:r>
            </w:hyperlink>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https://www.yaklass.ru/</w:t>
              </w:r>
            </w:hyperlink>
          </w:p>
        </w:tc>
      </w:tr>
      <w:tr>
        <w:trPr>
          <w:trHeight w:val="238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1855" w:type="dxa"/>
            <w:tcBorders/>
            <w:tcMar>
              <w:top w:w="50" w:type="dxa"/>
              <w:left w:w="100" w:type="dxa"/>
            </w:tcMar>
            <w:vAlign w:val="center"/>
          </w:tcPr>
          <w:p>
            <w:pPr>
              <w:spacing w:before="0" w:after="0" w:line="276"/>
              <w:ind w:left="135"/>
              <w:jc w:val="center"/>
            </w:pP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https://www.yaklass.ru/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808"/>
        <w:gridCol w:w="3040"/>
        <w:gridCol w:w="1455"/>
        <w:gridCol w:w="2497"/>
        <w:gridCol w:w="2616"/>
        <w:gridCol w:w="3137"/>
        <w:gridCol w:w="41"/>
      </w:tblGrid>
      <w:tr>
        <w:trPr>
          <w:trHeight w:val="300" w:hRule="atLeast"/>
          <w:trHeight w:val="144" w:hRule="atLeast"/>
        </w:trPr>
        <w:tc>
          <w:tcPr>
            <w:tcW w:w="5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https://www.yaklass.ru/</w:t>
              </w:r>
            </w:hyperlink>
          </w:p>
        </w:tc>
      </w:tr>
      <w:tr>
        <w:trPr>
          <w:trHeight w:val="246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4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https://www.yaklass.ru/</w:t>
              </w:r>
            </w:hyperlink>
          </w:p>
        </w:tc>
      </w:tr>
      <w:tr>
        <w:trPr>
          <w:trHeight w:val="23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https://www.yaklass.ru/</w:t>
              </w:r>
            </w:hyperlink>
          </w:p>
        </w:tc>
      </w:tr>
      <w:tr>
        <w:trPr>
          <w:trHeight w:val="27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https://www.yaklass.ru/</w:t>
              </w:r>
            </w:hyperlink>
          </w:p>
        </w:tc>
      </w:tr>
      <w:tr>
        <w:trPr>
          <w:trHeight w:val="29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5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https://www.yaklass.ru/</w:t>
              </w:r>
            </w:hyperlink>
          </w:p>
        </w:tc>
      </w:tr>
      <w:tr>
        <w:trPr>
          <w:trHeight w:val="211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https://www.yaklass.ru/</w:t>
              </w:r>
            </w:hyperlink>
          </w:p>
        </w:tc>
      </w:tr>
      <w:tr>
        <w:trPr>
          <w:trHeight w:val="178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https://www.yaklass.ru/</w:t>
              </w:r>
            </w:hyperlink>
          </w:p>
        </w:tc>
      </w:tr>
      <w:tr>
        <w:trPr>
          <w:trHeight w:val="405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6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https://www.yaklass.ru/</w:t>
              </w:r>
            </w:hyperlink>
          </w:p>
        </w:tc>
      </w:tr>
      <w:tr>
        <w:trPr>
          <w:trHeight w:val="28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4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https://www.yaklass.ru/</w:t>
              </w:r>
            </w:hyperlink>
          </w:p>
        </w:tc>
      </w:tr>
      <w:tr>
        <w:trPr>
          <w:trHeight w:val="286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https://www.yaklass.ru/</w:t>
              </w:r>
            </w:hyperlink>
          </w:p>
        </w:tc>
      </w:tr>
      <w:tr>
        <w:trPr>
          <w:trHeight w:val="23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8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https://www.yaklass.ru/</w:t>
              </w:r>
            </w:hyperlink>
          </w:p>
        </w:tc>
      </w:tr>
      <w:tr>
        <w:trPr>
          <w:trHeight w:val="217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7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0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07">
              <w:r>
                <w:rPr>
                  <w:rFonts w:ascii="Times New Roman" w:hAnsi="Times New Roman"/>
                  <w:b w:val="false"/>
                  <w:i w:val="false"/>
                  <w:color w:val="0000ff"/>
                  <w:sz w:val="22"/>
                  <w:u w:val="single"/>
                </w:rPr>
                <w:t>https://www.yaklass.ru/</w:t>
              </w:r>
            </w:hyperlink>
          </w:p>
        </w:tc>
      </w:tr>
      <w:tr>
        <w:trPr>
          <w:trHeight w:val="172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1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1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2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2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https://www.yaklass.ru/</w:t>
              </w:r>
            </w:hyperlink>
          </w:p>
        </w:tc>
      </w:tr>
      <w:tr>
        <w:trPr>
          <w:trHeight w:val="280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37">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3">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3">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6">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9">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2">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8">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10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7" w:type="dxa"/>
            <w:tcBorders/>
            <w:tcMar>
              <w:top w:w="50" w:type="dxa"/>
              <w:left w:w="100" w:type="dxa"/>
            </w:tcMar>
            <w:vAlign w:val="center"/>
          </w:tcPr>
          <w:p>
            <w:pPr>
              <w:spacing w:before="0" w:after="0" w:line="276"/>
              <w:ind w:left="135"/>
              <w:jc w:val="center"/>
            </w:pPr>
          </w:p>
        </w:tc>
        <w:tc>
          <w:tcPr>
            <w:tcW w:w="1831" w:type="dxa"/>
            <w:tcBorders/>
            <w:tcMar>
              <w:top w:w="50" w:type="dxa"/>
              <w:left w:w="100" w:type="dxa"/>
            </w:tcMar>
            <w:vAlign w:val="center"/>
          </w:tcPr>
          <w:p>
            <w:pPr>
              <w:spacing w:before="0" w:after="0" w:line="276"/>
              <w:ind w:left="135"/>
              <w:jc w:val="center"/>
            </w:pPr>
          </w:p>
        </w:tc>
        <w:tc>
          <w:tcPr>
            <w:tcW w:w="2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8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7">
              <w:r>
                <w:rPr>
                  <w:rFonts w:ascii="Times New Roman" w:hAnsi="Times New Roman"/>
                  <w:b w:val="false"/>
                  <w:i w:val="false"/>
                  <w:color w:val="0000ff"/>
                  <w:sz w:val="22"/>
                  <w:u w:val="single"/>
                </w:rPr>
                <w:t>https://www.yaklass.ru/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97"/>
        <w:gridCol w:w="3147"/>
        <w:gridCol w:w="1433"/>
        <w:gridCol w:w="2471"/>
        <w:gridCol w:w="2593"/>
        <w:gridCol w:w="3112"/>
        <w:gridCol w:w="41"/>
      </w:tblGrid>
      <w:tr>
        <w:trPr>
          <w:trHeight w:val="300" w:hRule="atLeast"/>
          <w:trHeight w:val="144" w:hRule="atLeast"/>
        </w:trPr>
        <w:tc>
          <w:tcPr>
            <w:tcW w:w="5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8">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9">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0">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1">
              <w:r>
                <w:rPr>
                  <w:rFonts w:ascii="Times New Roman" w:hAnsi="Times New Roman"/>
                  <w:b w:val="false"/>
                  <w:i w:val="false"/>
                  <w:color w:val="0000ff"/>
                  <w:sz w:val="22"/>
                  <w:u w:val="single"/>
                </w:rPr>
                <w:t>https://m.edsoo.ru/c4e0896e</w:t>
              </w:r>
            </w:hyperlink>
          </w:p>
        </w:tc>
      </w:tr>
      <w:tr>
        <w:trPr>
          <w:trHeight w:val="234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2">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3">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06">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09">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0">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2">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3">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4">
              <w:r>
                <w:rPr>
                  <w:rFonts w:ascii="Times New Roman" w:hAnsi="Times New Roman"/>
                  <w:b w:val="false"/>
                  <w:i w:val="false"/>
                  <w:color w:val="0000ff"/>
                  <w:sz w:val="22"/>
                  <w:u w:val="single"/>
                </w:rPr>
                <w:t>https://m.edsoo.ru/c4e0ea08</w:t>
              </w:r>
            </w:hyperlink>
          </w:p>
        </w:tc>
      </w:tr>
      <w:tr>
        <w:trPr>
          <w:trHeight w:val="19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1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8">
              <w:r>
                <w:rPr>
                  <w:rFonts w:ascii="Times New Roman" w:hAnsi="Times New Roman"/>
                  <w:b w:val="false"/>
                  <w:i w:val="false"/>
                  <w:color w:val="0000ff"/>
                  <w:sz w:val="22"/>
                  <w:u w:val="single"/>
                </w:rPr>
                <w:t>https://m.edsoo.ru/c4e10ed4</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21">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2">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3">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4">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5">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6">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7">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30">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1">
              <w:r>
                <w:rPr>
                  <w:rFonts w:ascii="Times New Roman" w:hAnsi="Times New Roman"/>
                  <w:b w:val="false"/>
                  <w:i w:val="false"/>
                  <w:color w:val="0000ff"/>
                  <w:sz w:val="22"/>
                  <w:u w:val="single"/>
                </w:rPr>
                <w:t>https://m.edsoo.ru/c4e0f034</w:t>
              </w:r>
            </w:hyperlink>
          </w:p>
        </w:tc>
      </w:tr>
      <w:tr>
        <w:trPr>
          <w:trHeight w:val="21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34">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3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0">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1">
              <w:r>
                <w:rPr>
                  <w:rFonts w:ascii="Times New Roman" w:hAnsi="Times New Roman"/>
                  <w:b w:val="false"/>
                  <w:i w:val="false"/>
                  <w:color w:val="0000ff"/>
                  <w:sz w:val="22"/>
                  <w:u w:val="single"/>
                </w:rPr>
                <w:t>https://m.edsoo.ru/c4e08658</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4">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5">
              <w:r>
                <w:rPr>
                  <w:rFonts w:ascii="Times New Roman" w:hAnsi="Times New Roman"/>
                  <w:b w:val="false"/>
                  <w:i w:val="false"/>
                  <w:color w:val="0000ff"/>
                  <w:sz w:val="22"/>
                  <w:u w:val="single"/>
                </w:rPr>
                <w:t>https://m.edsoo.ru/c4e0ade0</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8">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9">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0">
              <w:r>
                <w:rPr>
                  <w:rFonts w:ascii="Times New Roman" w:hAnsi="Times New Roman"/>
                  <w:b w:val="false"/>
                  <w:i w:val="false"/>
                  <w:color w:val="0000ff"/>
                  <w:sz w:val="22"/>
                  <w:u w:val="single"/>
                </w:rPr>
                <w:t>https://m.edsoo.ru/c4e11f3c</w:t>
              </w:r>
            </w:hyperlink>
          </w:p>
        </w:tc>
      </w:tr>
      <w:tr>
        <w:trPr>
          <w:trHeight w:val="25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5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4">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5">
              <w:r>
                <w:rPr>
                  <w:rFonts w:ascii="Times New Roman" w:hAnsi="Times New Roman"/>
                  <w:b w:val="false"/>
                  <w:i w:val="false"/>
                  <w:color w:val="0000ff"/>
                  <w:sz w:val="22"/>
                  <w:u w:val="single"/>
                </w:rPr>
                <w:t>https://m.edsoo.ru/c4e175ae</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5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6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2">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3">
              <w:r>
                <w:rPr>
                  <w:rFonts w:ascii="Times New Roman" w:hAnsi="Times New Roman"/>
                  <w:b w:val="false"/>
                  <w:i w:val="false"/>
                  <w:color w:val="0000ff"/>
                  <w:sz w:val="22"/>
                  <w:u w:val="single"/>
                </w:rPr>
                <w:t>https://m.edsoo.ru/c4e15b14</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66">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7">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8">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9">
              <w:r>
                <w:rPr>
                  <w:rFonts w:ascii="Times New Roman" w:hAnsi="Times New Roman"/>
                  <w:b w:val="false"/>
                  <w:i w:val="false"/>
                  <w:color w:val="0000ff"/>
                  <w:sz w:val="22"/>
                  <w:u w:val="single"/>
                </w:rPr>
                <w:t>https://m.edsoo.ru/c4e09e4a</w:t>
              </w:r>
            </w:hyperlink>
          </w:p>
        </w:tc>
      </w:tr>
      <w:tr>
        <w:trPr>
          <w:trHeight w:val="10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0">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1">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2">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3">
              <w:r>
                <w:rPr>
                  <w:rFonts w:ascii="Times New Roman" w:hAnsi="Times New Roman"/>
                  <w:b w:val="false"/>
                  <w:i w:val="false"/>
                  <w:color w:val="0000ff"/>
                  <w:sz w:val="22"/>
                  <w:u w:val="single"/>
                </w:rPr>
                <w:t>https://m.edsoo.ru/c4e129e6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76">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7">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8">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9">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0">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1">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2">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p>
        </w:tc>
      </w:tr>
      <w:tr>
        <w:trPr>
          <w:trHeight w:val="20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3">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4">
              <w:r>
                <w:rPr>
                  <w:rFonts w:ascii="Times New Roman" w:hAnsi="Times New Roman"/>
                  <w:b w:val="false"/>
                  <w:i w:val="false"/>
                  <w:color w:val="0000ff"/>
                  <w:sz w:val="22"/>
                  <w:u w:val="single"/>
                </w:rPr>
                <w:t>https://m.edsoo.ru/c4e12df6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9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87">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8">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9">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1">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2">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3">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4">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5">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6">
              <w:r>
                <w:rPr>
                  <w:rFonts w:ascii="Times New Roman" w:hAnsi="Times New Roman"/>
                  <w:b w:val="false"/>
                  <w:i w:val="false"/>
                  <w:color w:val="0000ff"/>
                  <w:sz w:val="22"/>
                  <w:u w:val="single"/>
                </w:rPr>
                <w:t>https://m.edsoo.ru/c4e148e0</w:t>
              </w:r>
            </w:hyperlink>
          </w:p>
        </w:tc>
      </w:tr>
      <w:tr>
        <w:trPr>
          <w:trHeight w:val="15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7">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8">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9">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0">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1">
              <w:r>
                <w:rPr>
                  <w:rFonts w:ascii="Times New Roman" w:hAnsi="Times New Roman"/>
                  <w:b w:val="false"/>
                  <w:i w:val="false"/>
                  <w:color w:val="0000ff"/>
                  <w:sz w:val="22"/>
                  <w:u w:val="single"/>
                </w:rPr>
                <w:t>https://m.edsoo.ru/c4e0a1f6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04">
              <w:r>
                <w:rPr>
                  <w:rFonts w:ascii="Times New Roman" w:hAnsi="Times New Roman"/>
                  <w:b w:val="false"/>
                  <w:i w:val="false"/>
                  <w:color w:val="0000ff"/>
                  <w:sz w:val="22"/>
                  <w:u w:val="single"/>
                </w:rPr>
                <w:t>https://www.yaklass.ru/</w:t>
              </w:r>
            </w:hyperlink>
          </w:p>
        </w:tc>
      </w:tr>
      <w:tr>
        <w:trPr>
          <w:trHeight w:val="378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5">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6">
              <w:r>
                <w:rPr>
                  <w:rFonts w:ascii="Times New Roman" w:hAnsi="Times New Roman"/>
                  <w:b w:val="false"/>
                  <w:i w:val="false"/>
                  <w:color w:val="0000ff"/>
                  <w:sz w:val="22"/>
                  <w:u w:val="single"/>
                </w:rPr>
                <w:t>https://m.edsoo.ru/c4e0974c</w:t>
              </w:r>
            </w:hyperlink>
          </w:p>
        </w:tc>
      </w:tr>
      <w:tr>
        <w:trPr>
          <w:trHeight w:val="25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7">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8">
              <w:r>
                <w:rPr>
                  <w:rFonts w:ascii="Times New Roman" w:hAnsi="Times New Roman"/>
                  <w:b w:val="false"/>
                  <w:i w:val="false"/>
                  <w:color w:val="0000ff"/>
                  <w:sz w:val="22"/>
                  <w:u w:val="single"/>
                </w:rPr>
                <w:t>https://m.edsoo.ru/c4e0a020</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2">
              <w:r>
                <w:rPr>
                  <w:rFonts w:ascii="Times New Roman" w:hAnsi="Times New Roman"/>
                  <w:b w:val="false"/>
                  <w:i w:val="false"/>
                  <w:color w:val="0000ff"/>
                  <w:sz w:val="22"/>
                  <w:u w:val="single"/>
                </w:rPr>
                <w:t>https://m.edsoo.ru/c4e0baf6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8">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9">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0">
              <w:r>
                <w:rPr>
                  <w:rFonts w:ascii="Times New Roman" w:hAnsi="Times New Roman"/>
                  <w:b w:val="false"/>
                  <w:i w:val="false"/>
                  <w:color w:val="0000ff"/>
                  <w:sz w:val="22"/>
                  <w:u w:val="single"/>
                </w:rPr>
                <w:t>https://m.edsoo.ru/c4e10d4e</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23">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26">
              <w:r>
                <w:rPr>
                  <w:rFonts w:ascii="Times New Roman" w:hAnsi="Times New Roman"/>
                  <w:b w:val="false"/>
                  <w:i w:val="false"/>
                  <w:color w:val="0000ff"/>
                  <w:sz w:val="22"/>
                  <w:u w:val="single"/>
                </w:rPr>
                <w:t>https://www.yaklass.ru/</w:t>
              </w:r>
            </w:hyperlink>
          </w:p>
        </w:tc>
      </w:tr>
      <w:tr>
        <w:trPr>
          <w:trHeight w:val="13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7">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8">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9">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0">
              <w:r>
                <w:rPr>
                  <w:rFonts w:ascii="Times New Roman" w:hAnsi="Times New Roman"/>
                  <w:b w:val="false"/>
                  <w:i w:val="false"/>
                  <w:color w:val="0000ff"/>
                  <w:sz w:val="22"/>
                  <w:u w:val="single"/>
                </w:rPr>
                <w:t>https://m.edsoo.ru/c4e0e634</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33">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4">
              <w:r>
                <w:rPr>
                  <w:rFonts w:ascii="Times New Roman" w:hAnsi="Times New Roman"/>
                  <w:b w:val="false"/>
                  <w:i w:val="false"/>
                  <w:color w:val="0000ff"/>
                  <w:sz w:val="22"/>
                  <w:u w:val="single"/>
                </w:rPr>
                <w:t>https://m.edsoo.ru/c4e0be8e</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3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8">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9">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0">
              <w:r>
                <w:rPr>
                  <w:rFonts w:ascii="Times New Roman" w:hAnsi="Times New Roman"/>
                  <w:b w:val="false"/>
                  <w:i w:val="false"/>
                  <w:color w:val="0000ff"/>
                  <w:sz w:val="22"/>
                  <w:u w:val="single"/>
                </w:rPr>
                <w:t>https://m.edsoo.ru/c4e13666</w:t>
              </w:r>
            </w:hyperlink>
          </w:p>
        </w:tc>
      </w:tr>
      <w:tr>
        <w:trPr>
          <w:trHeight w:val="19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1">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2">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3">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4">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5">
              <w:r>
                <w:rPr>
                  <w:rFonts w:ascii="Times New Roman" w:hAnsi="Times New Roman"/>
                  <w:b w:val="false"/>
                  <w:i w:val="false"/>
                  <w:color w:val="0000ff"/>
                  <w:sz w:val="22"/>
                  <w:u w:val="single"/>
                </w:rPr>
                <w:t>https://m.edsoo.ru/c4e14ab6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4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5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2">
              <w:r>
                <w:rPr>
                  <w:rFonts w:ascii="Times New Roman" w:hAnsi="Times New Roman"/>
                  <w:b w:val="false"/>
                  <w:i w:val="false"/>
                  <w:color w:val="0000ff"/>
                  <w:sz w:val="22"/>
                  <w:u w:val="single"/>
                </w:rPr>
                <w:t>https://m.edsoo.ru/c4e07208</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55">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6">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7">
              <w:r>
                <w:rPr>
                  <w:rFonts w:ascii="Times New Roman" w:hAnsi="Times New Roman"/>
                  <w:b w:val="false"/>
                  <w:i w:val="false"/>
                  <w:color w:val="0000ff"/>
                  <w:sz w:val="22"/>
                  <w:u w:val="single"/>
                </w:rPr>
                <w:t>https://m.edsoo.ru/c4e17aea</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60">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1">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2">
              <w:r>
                <w:rPr>
                  <w:rFonts w:ascii="Times New Roman" w:hAnsi="Times New Roman"/>
                  <w:b w:val="false"/>
                  <w:i w:val="false"/>
                  <w:color w:val="0000ff"/>
                  <w:sz w:val="22"/>
                  <w:u w:val="single"/>
                </w:rPr>
                <w:t>https://m.edsoo.ru/c4e09116</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65">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6">
              <w:r>
                <w:rPr>
                  <w:rFonts w:ascii="Times New Roman" w:hAnsi="Times New Roman"/>
                  <w:b w:val="false"/>
                  <w:i w:val="false"/>
                  <w:color w:val="0000ff"/>
                  <w:sz w:val="22"/>
                  <w:u w:val="single"/>
                </w:rPr>
                <w:t>https://m.edsoo.ru/c4e09bde</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69">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0">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1">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2">
              <w:r>
                <w:rPr>
                  <w:rFonts w:ascii="Times New Roman" w:hAnsi="Times New Roman"/>
                  <w:b w:val="false"/>
                  <w:i w:val="false"/>
                  <w:color w:val="0000ff"/>
                  <w:sz w:val="22"/>
                  <w:u w:val="single"/>
                </w:rPr>
                <w:t>https://m.edsoo.ru/c4e16c6c</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7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7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8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2">
              <w:r>
                <w:rPr>
                  <w:rFonts w:ascii="Times New Roman" w:hAnsi="Times New Roman"/>
                  <w:b w:val="false"/>
                  <w:i w:val="false"/>
                  <w:color w:val="0000ff"/>
                  <w:sz w:val="22"/>
                  <w:u w:val="single"/>
                </w:rPr>
                <w:t>https://m.edsoo.ru/c4e0defa</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8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8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9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2">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3">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4">
              <w:r>
                <w:rPr>
                  <w:rFonts w:ascii="Times New Roman" w:hAnsi="Times New Roman"/>
                  <w:b w:val="false"/>
                  <w:i w:val="false"/>
                  <w:color w:val="0000ff"/>
                  <w:sz w:val="22"/>
                  <w:u w:val="single"/>
                </w:rPr>
                <w:t>https://m.edsoo.ru/c4e18120</w:t>
              </w:r>
            </w:hyperlink>
          </w:p>
        </w:tc>
      </w:tr>
      <w:tr>
        <w:trPr>
          <w:trHeight w:val="25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0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9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8">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9">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0">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1">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2">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3">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4">
              <w:r>
                <w:rPr>
                  <w:rFonts w:ascii="Times New Roman" w:hAnsi="Times New Roman"/>
                  <w:b w:val="false"/>
                  <w:i w:val="false"/>
                  <w:color w:val="0000ff"/>
                  <w:sz w:val="22"/>
                  <w:u w:val="single"/>
                </w:rPr>
                <w:t>https://m.edsoo.ru/c4e16eb0</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0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p>
        </w:tc>
        <w:tc>
          <w:tcPr>
            <w:tcW w:w="217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10">
              <w:r>
                <w:rPr>
                  <w:rFonts w:ascii="Times New Roman" w:hAnsi="Times New Roman"/>
                  <w:b w:val="false"/>
                  <w:i w:val="false"/>
                  <w:color w:val="0000ff"/>
                  <w:sz w:val="22"/>
                  <w:u w:val="single"/>
                </w:rPr>
                <w:t>https://www.yaklass.ru/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800"/>
        <w:gridCol w:w="3120"/>
        <w:gridCol w:w="1439"/>
        <w:gridCol w:w="2477"/>
        <w:gridCol w:w="2599"/>
        <w:gridCol w:w="3118"/>
        <w:gridCol w:w="41"/>
      </w:tblGrid>
      <w:tr>
        <w:trPr>
          <w:trHeight w:val="300" w:hRule="atLeast"/>
          <w:trHeight w:val="144" w:hRule="atLeast"/>
        </w:trPr>
        <w:tc>
          <w:tcPr>
            <w:tcW w:w="5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28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13">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16">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1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2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2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2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31">
              <w:r>
                <w:rPr>
                  <w:rFonts w:ascii="Times New Roman" w:hAnsi="Times New Roman"/>
                  <w:b w:val="false"/>
                  <w:i w:val="false"/>
                  <w:color w:val="0000ff"/>
                  <w:sz w:val="22"/>
                  <w:u w:val="single"/>
                </w:rPr>
                <w:t>https://www.yaklass.ru/</w:t>
              </w:r>
            </w:hyperlink>
          </w:p>
        </w:tc>
      </w:tr>
      <w:tr>
        <w:trPr>
          <w:trHeight w:val="265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3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3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8">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4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4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47">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8">
              <w:r>
                <w:rPr>
                  <w:rFonts w:ascii="Times New Roman" w:hAnsi="Times New Roman"/>
                  <w:b w:val="false"/>
                  <w:i w:val="false"/>
                  <w:color w:val="0000ff"/>
                  <w:sz w:val="22"/>
                  <w:u w:val="single"/>
                </w:rPr>
                <w:t>https://m.edsoo.ru/c4e19444</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51">
              <w:r>
                <w:rPr>
                  <w:rFonts w:ascii="Times New Roman" w:hAnsi="Times New Roman"/>
                  <w:b w:val="false"/>
                  <w:i w:val="false"/>
                  <w:color w:val="0000ff"/>
                  <w:sz w:val="22"/>
                  <w:u w:val="single"/>
                </w:rPr>
                <w:t>https://www.yaklass.ru/</w:t>
              </w:r>
            </w:hyperlink>
          </w:p>
        </w:tc>
      </w:tr>
      <w:tr>
        <w:trPr>
          <w:trHeight w:val="25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5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57">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8">
              <w:r>
                <w:rPr>
                  <w:rFonts w:ascii="Times New Roman" w:hAnsi="Times New Roman"/>
                  <w:b w:val="false"/>
                  <w:i w:val="false"/>
                  <w:color w:val="0000ff"/>
                  <w:sz w:val="22"/>
                  <w:u w:val="single"/>
                </w:rPr>
                <w:t>https://m.edsoo.ru/c4e1925a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6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2">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3">
              <w:r>
                <w:rPr>
                  <w:rFonts w:ascii="Times New Roman" w:hAnsi="Times New Roman"/>
                  <w:b w:val="false"/>
                  <w:i w:val="false"/>
                  <w:color w:val="0000ff"/>
                  <w:sz w:val="22"/>
                  <w:u w:val="single"/>
                </w:rPr>
                <w:t>https://m.edsoo.ru/c4e1973c</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66">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6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170">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171">
              <w:r>
                <w:rPr>
                  <w:rFonts w:ascii="Times New Roman" w:hAnsi="Times New Roman"/>
                  <w:b w:val="false"/>
                  <w:i w:val="false"/>
                  <w:color w:val="0000ff"/>
                  <w:sz w:val="22"/>
                  <w:u w:val="single"/>
                </w:rPr>
                <w:t>https://m.edsoo.ru/c4e19de0</w:t>
              </w:r>
            </w:hyperlink>
          </w:p>
        </w:tc>
      </w:tr>
      <w:tr>
        <w:trPr>
          <w:trHeight w:val="19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74">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5">
              <w:r>
                <w:rPr>
                  <w:rFonts w:ascii="Times New Roman" w:hAnsi="Times New Roman"/>
                  <w:b w:val="false"/>
                  <w:i w:val="false"/>
                  <w:color w:val="0000ff"/>
                  <w:sz w:val="22"/>
                  <w:u w:val="single"/>
                </w:rPr>
                <w:t>https://m.edsoo.ru/c4e1a40c</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7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8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84">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8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8">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0">
              <w:r>
                <w:rPr>
                  <w:rFonts w:ascii="Times New Roman" w:hAnsi="Times New Roman"/>
                  <w:b w:val="false"/>
                  <w:i w:val="false"/>
                  <w:color w:val="0000ff"/>
                  <w:sz w:val="22"/>
                  <w:u w:val="single"/>
                </w:rPr>
                <w:t>https://m.edsoo.ru/c4e1b60e</w:t>
              </w:r>
            </w:hyperlink>
          </w:p>
        </w:tc>
      </w:tr>
      <w:tr>
        <w:trPr>
          <w:trHeight w:val="17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1">
              <w:r>
                <w:rPr>
                  <w:rFonts w:ascii="Times New Roman" w:hAnsi="Times New Roman"/>
                  <w:b w:val="false"/>
                  <w:i w:val="false"/>
                  <w:color w:val="0000ff"/>
                  <w:sz w:val="22"/>
                  <w:u w:val="single"/>
                </w:rPr>
                <w:t>https://m.edsoo.ru/c4e1b78a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9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1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97">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0">
              <w:r>
                <w:rPr>
                  <w:rFonts w:ascii="Times New Roman" w:hAnsi="Times New Roman"/>
                  <w:b w:val="false"/>
                  <w:i w:val="false"/>
                  <w:color w:val="0000ff"/>
                  <w:sz w:val="22"/>
                  <w:u w:val="single"/>
                </w:rPr>
                <w:t>https://m.edsoo.ru/c4e1afe2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03">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06">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7">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8">
              <w:r>
                <w:rPr>
                  <w:rFonts w:ascii="Times New Roman" w:hAnsi="Times New Roman"/>
                  <w:b w:val="false"/>
                  <w:i w:val="false"/>
                  <w:color w:val="0000ff"/>
                  <w:sz w:val="22"/>
                  <w:u w:val="single"/>
                </w:rPr>
                <w:t>https://m.edsoo.ru/c4e1a704</w:t>
              </w:r>
            </w:hyperlink>
          </w:p>
        </w:tc>
      </w:tr>
      <w:tr>
        <w:trPr>
          <w:trHeight w:val="13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9">
              <w:r>
                <w:rPr>
                  <w:rFonts w:ascii="Times New Roman" w:hAnsi="Times New Roman"/>
                  <w:b w:val="false"/>
                  <w:i w:val="false"/>
                  <w:color w:val="0000ff"/>
                  <w:sz w:val="22"/>
                  <w:u w:val="single"/>
                </w:rPr>
                <w:t>https://m.edsoo.ru/c4e1b168</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1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1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1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2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2">
              <w:r>
                <w:rPr>
                  <w:rFonts w:ascii="Times New Roman" w:hAnsi="Times New Roman"/>
                  <w:b w:val="false"/>
                  <w:i w:val="false"/>
                  <w:color w:val="0000ff"/>
                  <w:sz w:val="22"/>
                  <w:u w:val="single"/>
                </w:rPr>
                <w:t>https://m.edsoo.ru/c4e1c022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2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2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31">
              <w:r>
                <w:rPr>
                  <w:rFonts w:ascii="Times New Roman" w:hAnsi="Times New Roman"/>
                  <w:b w:val="false"/>
                  <w:i w:val="false"/>
                  <w:color w:val="0000ff"/>
                  <w:sz w:val="22"/>
                  <w:u w:val="single"/>
                </w:rPr>
                <w:t>https://www.yaklass.ru/</w:t>
              </w:r>
            </w:hyperlink>
          </w:p>
        </w:tc>
      </w:tr>
      <w:tr>
        <w:trPr>
          <w:trHeight w:val="91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2">
              <w:r>
                <w:rPr>
                  <w:rFonts w:ascii="Times New Roman" w:hAnsi="Times New Roman"/>
                  <w:b w:val="false"/>
                  <w:i w:val="false"/>
                  <w:color w:val="0000ff"/>
                  <w:sz w:val="22"/>
                  <w:u w:val="single"/>
                </w:rPr>
                <w:t>https://m.edsoo.ru/c4e1c1b2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3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3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41">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3">
              <w:r>
                <w:rPr>
                  <w:rFonts w:ascii="Times New Roman" w:hAnsi="Times New Roman"/>
                  <w:b w:val="false"/>
                  <w:i w:val="false"/>
                  <w:color w:val="0000ff"/>
                  <w:sz w:val="22"/>
                  <w:u w:val="single"/>
                </w:rPr>
                <w:t>https://m.edsoo.ru/c4e1f7c2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46">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4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52">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55">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6">
              <w:r>
                <w:rPr>
                  <w:rFonts w:ascii="Times New Roman" w:hAnsi="Times New Roman"/>
                  <w:b w:val="false"/>
                  <w:i w:val="false"/>
                  <w:color w:val="0000ff"/>
                  <w:sz w:val="22"/>
                  <w:u w:val="single"/>
                </w:rPr>
                <w:t>https://m.edsoo.ru/c4e21482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59">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62">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65">
              <w:r>
                <w:rPr>
                  <w:rFonts w:ascii="Times New Roman" w:hAnsi="Times New Roman"/>
                  <w:b w:val="false"/>
                  <w:i w:val="false"/>
                  <w:color w:val="0000ff"/>
                  <w:sz w:val="22"/>
                  <w:u w:val="single"/>
                </w:rPr>
                <w:t>https://www.yaklass.ru/</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6">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7">
              <w:r>
                <w:rPr>
                  <w:rFonts w:ascii="Times New Roman" w:hAnsi="Times New Roman"/>
                  <w:b w:val="false"/>
                  <w:i w:val="false"/>
                  <w:color w:val="0000ff"/>
                  <w:sz w:val="22"/>
                  <w:u w:val="single"/>
                </w:rPr>
                <w:t>https://m.edsoo.ru/c4e22abc</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0">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3">
              <w:r>
                <w:rPr>
                  <w:rFonts w:ascii="Times New Roman" w:hAnsi="Times New Roman"/>
                  <w:b w:val="false"/>
                  <w:i w:val="false"/>
                  <w:color w:val="0000ff"/>
                  <w:sz w:val="22"/>
                  <w:u w:val="single"/>
                </w:rPr>
                <w:t>https://www.yaklass.ru/</w:t>
              </w:r>
            </w:hyperlink>
          </w:p>
        </w:tc>
      </w:tr>
      <w:tr>
        <w:trPr>
          <w:trHeight w:val="22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6">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9">
              <w:r>
                <w:rPr>
                  <w:rFonts w:ascii="Times New Roman" w:hAnsi="Times New Roman"/>
                  <w:b w:val="false"/>
                  <w:i w:val="false"/>
                  <w:color w:val="0000ff"/>
                  <w:sz w:val="22"/>
                  <w:u w:val="single"/>
                </w:rPr>
                <w:t>https://www.yaklass.ru/</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0">
              <w:r>
                <w:rPr>
                  <w:rFonts w:ascii="Times New Roman" w:hAnsi="Times New Roman"/>
                  <w:b w:val="false"/>
                  <w:i w:val="false"/>
                  <w:color w:val="0000ff"/>
                  <w:sz w:val="22"/>
                  <w:u w:val="single"/>
                </w:rPr>
                <w:t>https://m.edsoo.ru/c4e25582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8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4">
              <w:r>
                <w:rPr>
                  <w:rFonts w:ascii="Times New Roman" w:hAnsi="Times New Roman"/>
                  <w:b w:val="false"/>
                  <w:i w:val="false"/>
                  <w:color w:val="0000ff"/>
                  <w:sz w:val="22"/>
                  <w:u w:val="single"/>
                </w:rPr>
                <w:t>https://m.edsoo.ru/c4e1c4aa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8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90">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93">
              <w:r>
                <w:rPr>
                  <w:rFonts w:ascii="Times New Roman" w:hAnsi="Times New Roman"/>
                  <w:b w:val="false"/>
                  <w:i w:val="false"/>
                  <w:color w:val="0000ff"/>
                  <w:sz w:val="22"/>
                  <w:u w:val="single"/>
                </w:rPr>
                <w:t>https://www.yaklass.ru/</w:t>
              </w:r>
            </w:hyperlink>
          </w:p>
        </w:tc>
      </w:tr>
      <w:tr>
        <w:trPr>
          <w:trHeight w:val="178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4">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5">
              <w:r>
                <w:rPr>
                  <w:rFonts w:ascii="Times New Roman" w:hAnsi="Times New Roman"/>
                  <w:b w:val="false"/>
                  <w:i w:val="false"/>
                  <w:color w:val="0000ff"/>
                  <w:sz w:val="22"/>
                  <w:u w:val="single"/>
                </w:rPr>
                <w:t>https://m.edsoo.ru/c4e1fb1e</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98">
              <w:r>
                <w:rPr>
                  <w:rFonts w:ascii="Times New Roman" w:hAnsi="Times New Roman"/>
                  <w:b w:val="false"/>
                  <w:i w:val="false"/>
                  <w:color w:val="0000ff"/>
                  <w:sz w:val="22"/>
                  <w:u w:val="single"/>
                </w:rPr>
                <w:t>https://www.yaklass.ru/</w:t>
              </w:r>
            </w:hyperlink>
          </w:p>
        </w:tc>
      </w:tr>
      <w:tr>
        <w:trPr>
          <w:trHeight w:val="271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2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0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2">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0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0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11">
              <w:r>
                <w:rPr>
                  <w:rFonts w:ascii="Times New Roman" w:hAnsi="Times New Roman"/>
                  <w:b w:val="false"/>
                  <w:i w:val="false"/>
                  <w:color w:val="0000ff"/>
                  <w:sz w:val="22"/>
                  <w:u w:val="single"/>
                </w:rPr>
                <w:t>https://www.yaklass.ru/</w:t>
              </w:r>
            </w:hyperlink>
          </w:p>
        </w:tc>
      </w:tr>
      <w:tr>
        <w:trPr>
          <w:trHeight w:val="205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1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1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20">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2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4">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5">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6">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7">
              <w:r>
                <w:rPr>
                  <w:rFonts w:ascii="Times New Roman" w:hAnsi="Times New Roman"/>
                  <w:b w:val="false"/>
                  <w:i w:val="false"/>
                  <w:color w:val="0000ff"/>
                  <w:sz w:val="22"/>
                  <w:u w:val="single"/>
                </w:rPr>
                <w:t>https://m.edsoo.ru/c4e22abc</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30">
              <w:r>
                <w:rPr>
                  <w:rFonts w:ascii="Times New Roman" w:hAnsi="Times New Roman"/>
                  <w:b w:val="false"/>
                  <w:i w:val="false"/>
                  <w:color w:val="0000ff"/>
                  <w:sz w:val="22"/>
                  <w:u w:val="single"/>
                </w:rPr>
                <w:t>https://www.yaklass.ru/</w:t>
              </w:r>
            </w:hyperlink>
          </w:p>
        </w:tc>
      </w:tr>
      <w:tr>
        <w:trPr>
          <w:trHeight w:val="19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33">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4">
              <w:r>
                <w:rPr>
                  <w:rFonts w:ascii="Times New Roman" w:hAnsi="Times New Roman"/>
                  <w:b w:val="false"/>
                  <w:i w:val="false"/>
                  <w:color w:val="0000ff"/>
                  <w:sz w:val="22"/>
                  <w:u w:val="single"/>
                </w:rPr>
                <w:t>https://m.edsoo.ru/c4e2226a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37">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8">
              <w:r>
                <w:rPr>
                  <w:rFonts w:ascii="Times New Roman" w:hAnsi="Times New Roman"/>
                  <w:b w:val="false"/>
                  <w:i w:val="false"/>
                  <w:color w:val="0000ff"/>
                  <w:sz w:val="22"/>
                  <w:u w:val="single"/>
                </w:rPr>
                <w:t>https://m.edsoo.ru/c4e25e42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41">
              <w:r>
                <w:rPr>
                  <w:rFonts w:ascii="Times New Roman" w:hAnsi="Times New Roman"/>
                  <w:b w:val="false"/>
                  <w:i w:val="false"/>
                  <w:color w:val="0000ff"/>
                  <w:sz w:val="22"/>
                  <w:u w:val="single"/>
                </w:rPr>
                <w:t>https://www.yaklass.ru/</w:t>
              </w:r>
            </w:hyperlink>
          </w:p>
        </w:tc>
      </w:tr>
      <w:tr>
        <w:trPr>
          <w:trHeight w:val="136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2">
              <w:r>
                <w:rPr>
                  <w:rFonts w:ascii="Times New Roman" w:hAnsi="Times New Roman"/>
                  <w:b w:val="false"/>
                  <w:i w:val="false"/>
                  <w:color w:val="0000ff"/>
                  <w:sz w:val="22"/>
                  <w:u w:val="single"/>
                </w:rPr>
                <w:t>https://m.edsoo.ru/c4e24736</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4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4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51">
              <w:r>
                <w:rPr>
                  <w:rFonts w:ascii="Times New Roman" w:hAnsi="Times New Roman"/>
                  <w:b w:val="false"/>
                  <w:i w:val="false"/>
                  <w:color w:val="0000ff"/>
                  <w:sz w:val="22"/>
                  <w:u w:val="single"/>
                </w:rPr>
                <w:t>https://www.yaklass.ru/</w:t>
              </w:r>
            </w:hyperlink>
          </w:p>
        </w:tc>
      </w:tr>
      <w:tr>
        <w:trPr>
          <w:trHeight w:val="25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54">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57">
              <w:r>
                <w:rPr>
                  <w:rFonts w:ascii="Times New Roman" w:hAnsi="Times New Roman"/>
                  <w:b w:val="false"/>
                  <w:i w:val="false"/>
                  <w:color w:val="0000ff"/>
                  <w:sz w:val="22"/>
                  <w:u w:val="single"/>
                </w:rPr>
                <w:t>https://www.yaklass.ru/</w:t>
              </w:r>
            </w:hyperlink>
          </w:p>
        </w:tc>
      </w:tr>
      <w:tr>
        <w:trPr>
          <w:trHeight w:val="324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60">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1">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2">
              <w:r>
                <w:rPr>
                  <w:rFonts w:ascii="Times New Roman" w:hAnsi="Times New Roman"/>
                  <w:b w:val="false"/>
                  <w:i w:val="false"/>
                  <w:color w:val="0000ff"/>
                  <w:sz w:val="22"/>
                  <w:u w:val="single"/>
                </w:rPr>
                <w:t>https://m.edsoo.ru/c4e25410</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6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68">
              <w:r>
                <w:rPr>
                  <w:rFonts w:ascii="Times New Roman" w:hAnsi="Times New Roman"/>
                  <w:b w:val="false"/>
                  <w:i w:val="false"/>
                  <w:color w:val="0000ff"/>
                  <w:sz w:val="22"/>
                  <w:u w:val="single"/>
                </w:rPr>
                <w:t>https://www.yaklass.ru/</w:t>
              </w:r>
            </w:hyperlink>
          </w:p>
        </w:tc>
      </w:tr>
      <w:tr>
        <w:trPr>
          <w:trHeight w:val="211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71">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2">
              <w:r>
                <w:rPr>
                  <w:rFonts w:ascii="Times New Roman" w:hAnsi="Times New Roman"/>
                  <w:b w:val="false"/>
                  <w:i w:val="false"/>
                  <w:color w:val="0000ff"/>
                  <w:sz w:val="22"/>
                  <w:u w:val="single"/>
                </w:rPr>
                <w:t>https://m.edsoo.ru/c4e2529e</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75">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7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81">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84">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5">
              <w:r>
                <w:rPr>
                  <w:rFonts w:ascii="Times New Roman" w:hAnsi="Times New Roman"/>
                  <w:b w:val="false"/>
                  <w:i w:val="false"/>
                  <w:color w:val="0000ff"/>
                  <w:sz w:val="22"/>
                  <w:u w:val="single"/>
                </w:rPr>
                <w:t>https://m.edsoo.ru/c4e2316a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88">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9">
              <w:r>
                <w:rPr>
                  <w:rFonts w:ascii="Times New Roman" w:hAnsi="Times New Roman"/>
                  <w:b w:val="false"/>
                  <w:i w:val="false"/>
                  <w:color w:val="0000ff"/>
                  <w:sz w:val="22"/>
                  <w:u w:val="single"/>
                </w:rPr>
                <w:t>https://m.edsoo.ru/c4e1d544</w:t>
              </w:r>
            </w:hyperlink>
          </w:p>
        </w:tc>
      </w:tr>
      <w:tr>
        <w:trPr>
          <w:trHeight w:val="145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0">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1">
              <w:r>
                <w:rPr>
                  <w:rFonts w:ascii="Times New Roman" w:hAnsi="Times New Roman"/>
                  <w:b w:val="false"/>
                  <w:i w:val="false"/>
                  <w:color w:val="0000ff"/>
                  <w:sz w:val="22"/>
                  <w:u w:val="single"/>
                </w:rPr>
                <w:t>https://m.edsoo.ru/c4e22968</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94">
              <w:r>
                <w:rPr>
                  <w:rFonts w:ascii="Times New Roman" w:hAnsi="Times New Roman"/>
                  <w:b w:val="false"/>
                  <w:i w:val="false"/>
                  <w:color w:val="0000ff"/>
                  <w:sz w:val="22"/>
                  <w:u w:val="single"/>
                </w:rPr>
                <w:t>https://www.yaklass.ru/</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5">
              <w:r>
                <w:rPr>
                  <w:rFonts w:ascii="Times New Roman" w:hAnsi="Times New Roman"/>
                  <w:b w:val="false"/>
                  <w:i w:val="false"/>
                  <w:color w:val="0000ff"/>
                  <w:sz w:val="22"/>
                  <w:u w:val="single"/>
                </w:rPr>
                <w:t>https://m.edsoo.ru/c4e2433a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98">
              <w:r>
                <w:rPr>
                  <w:rFonts w:ascii="Times New Roman" w:hAnsi="Times New Roman"/>
                  <w:b w:val="false"/>
                  <w:i w:val="false"/>
                  <w:color w:val="0000ff"/>
                  <w:sz w:val="22"/>
                  <w:u w:val="single"/>
                </w:rPr>
                <w:t>https://www.yaklass.ru/</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3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01">
              <w:r>
                <w:rPr>
                  <w:rFonts w:ascii="Times New Roman" w:hAnsi="Times New Roman"/>
                  <w:b w:val="false"/>
                  <w:i w:val="false"/>
                  <w:color w:val="0000ff"/>
                  <w:sz w:val="22"/>
                  <w:u w:val="single"/>
                </w:rPr>
                <w:t>https://www.yaklass.ru/</w:t>
              </w:r>
            </w:hyperlink>
          </w:p>
        </w:tc>
      </w:tr>
      <w:tr>
        <w:trPr>
          <w:trHeight w:val="2970"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2">
              <w:r>
                <w:rPr>
                  <w:rFonts w:ascii="Times New Roman" w:hAnsi="Times New Roman"/>
                  <w:b w:val="false"/>
                  <w:i w:val="false"/>
                  <w:color w:val="0000ff"/>
                  <w:sz w:val="22"/>
                  <w:u w:val="single"/>
                </w:rPr>
                <w:t>https://m.edsoo.ru/c4e296aa</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приложение к учебнику(СD)</w:t>
            </w:r>
            <w:hyperlink r:id="rId14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05">
              <w:r>
                <w:rPr>
                  <w:rFonts w:ascii="Times New Roman" w:hAnsi="Times New Roman"/>
                  <w:b w:val="false"/>
                  <w:i w:val="false"/>
                  <w:color w:val="0000ff"/>
                  <w:sz w:val="22"/>
                  <w:u w:val="single"/>
                </w:rPr>
                <w:t>https://www.yaklass.ru/</w:t>
              </w:r>
            </w:hyperlink>
          </w:p>
        </w:tc>
      </w:tr>
      <w:tr>
        <w:trPr>
          <w:trHeight w:val="145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6">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7">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408">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409">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0">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1">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2">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5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10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3" w:type="dxa"/>
            <w:tcBorders/>
            <w:tcMar>
              <w:top w:w="50" w:type="dxa"/>
              <w:left w:w="100" w:type="dxa"/>
            </w:tcMar>
            <w:vAlign w:val="center"/>
          </w:tcPr>
          <w:p>
            <w:pPr>
              <w:spacing w:before="0" w:after="0" w:line="276"/>
              <w:ind w:left="135"/>
              <w:jc w:val="center"/>
            </w:pPr>
          </w:p>
        </w:tc>
        <w:tc>
          <w:tcPr>
            <w:tcW w:w="1819" w:type="dxa"/>
            <w:tcBorders/>
            <w:tcMar>
              <w:top w:w="50" w:type="dxa"/>
              <w:left w:w="100" w:type="dxa"/>
            </w:tcMar>
            <w:vAlign w:val="center"/>
          </w:tcPr>
          <w:p>
            <w:pPr>
              <w:spacing w:before="0" w:after="0" w:line="276"/>
              <w:ind w:left="135"/>
              <w:jc w:val="center"/>
            </w:pPr>
          </w:p>
        </w:tc>
        <w:tc>
          <w:tcPr>
            <w:tcW w:w="21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3">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321536" w:id="16"/>
    <w:p>
      <w:pPr>
        <w:sectPr>
          <w:pgSz w:w="16383" w:h="11906" w:orient="landscape"/>
        </w:sectPr>
      </w:pPr>
    </w:p>
    <w:bookmarkEnd w:id="16"/>
    <w:bookmarkEnd w:id="15"/>
    <w:bookmarkStart w:name="block-2032153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3fd16b47-1eb9-4d72-bbe7-a63ca90c7a6e" w:id="18"/>
      <w:r>
        <w:rPr>
          <w:rFonts w:ascii="Times New Roman" w:hAnsi="Times New Roman"/>
          <w:b w:val="false"/>
          <w:i w:val="false"/>
          <w:color w:val="000000"/>
          <w:sz w:val="28"/>
        </w:rPr>
        <w:t xml:space="preserve">Математика (в 2 частях), 1 класс /Моро М.И., Волкова С.И., Степанова С.В., Акционерное общество «Издательство «Просвещение»;Математика (в 2 частях), </w:t>
      </w:r>
      <w:bookmarkEnd w:id="18"/>
      <w:r>
        <w:rPr>
          <w:sz w:val="28"/>
        </w:rPr>
        <w:br/>
      </w:r>
      <w:bookmarkStart w:name="3fd16b47-1eb9-4d72-bbe7-a63ca90c7a6e" w:id="19"/>
      <w:r>
        <w:rPr>
          <w:rFonts w:ascii="Times New Roman" w:hAnsi="Times New Roman"/>
          <w:b w:val="false"/>
          <w:i w:val="false"/>
          <w:color w:val="000000"/>
          <w:sz w:val="28"/>
        </w:rPr>
        <w:t xml:space="preserve"> 2 класс /Моро М.И., Бантова М.А., Бельтюкова Г.В. и другие, Акционерное общество «Издательство «Просвещение»;</w:t>
      </w:r>
      <w:bookmarkEnd w:id="19"/>
      <w:r>
        <w:rPr>
          <w:sz w:val="28"/>
        </w:rPr>
        <w:br/>
      </w:r>
      <w:bookmarkStart w:name="3fd16b47-1eb9-4d72-bbe7-a63ca90c7a6e" w:id="20"/>
      <w:r>
        <w:rPr>
          <w:rFonts w:ascii="Times New Roman" w:hAnsi="Times New Roman"/>
          <w:b w:val="false"/>
          <w:i w:val="false"/>
          <w:color w:val="000000"/>
          <w:sz w:val="28"/>
        </w:rPr>
        <w:t xml:space="preserve"> Математика (в 2 частях), 3 класс /Моро М.И., Бантова М.А., Бельтюкова Г.В. и другие, Акционерное общество «Издательство «Просвещение»;</w:t>
      </w:r>
      <w:bookmarkEnd w:id="20"/>
      <w:r>
        <w:rPr>
          <w:sz w:val="28"/>
        </w:rPr>
        <w:br/>
      </w:r>
      <w:bookmarkStart w:name="3fd16b47-1eb9-4d72-bbe7-a63ca90c7a6e" w:id="21"/>
      <w:r>
        <w:rPr>
          <w:rFonts w:ascii="Times New Roman" w:hAnsi="Times New Roman"/>
          <w:b w:val="false"/>
          <w:i w:val="false"/>
          <w:color w:val="000000"/>
          <w:sz w:val="28"/>
        </w:rPr>
        <w:t xml:space="preserve"> Математика (в 2 частях), 4 класс /Моро М.И., Бантова М.А., Бельтюкова Г.В. и другие, Акционерное общество «Издательство «Просвещение»</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2"/>
      <w:r>
        <w:rPr>
          <w:rFonts w:ascii="Times New Roman" w:hAnsi="Times New Roman"/>
          <w:b w:val="false"/>
          <w:i w:val="false"/>
          <w:color w:val="000000"/>
          <w:sz w:val="28"/>
        </w:rPr>
        <w:t xml:space="preserve">Бантова М. А., Бельтюкова Г. В., Волкова С. И. и др. Математика. Методические рекомендации. 1 класс. Акционерное общество «Издательство «Просвещение»;Волкова С. И., Степанова С. В., БантоваМ. А. и др. </w:t>
      </w:r>
      <w:bookmarkEnd w:id="22"/>
      <w:r>
        <w:rPr>
          <w:sz w:val="28"/>
        </w:rPr>
        <w:br/>
      </w:r>
      <w:bookmarkStart w:name="4ccd20f5-4b97-462e-8469-dea56de20829" w:id="23"/>
      <w:r>
        <w:rPr>
          <w:rFonts w:ascii="Times New Roman" w:hAnsi="Times New Roman"/>
          <w:b w:val="false"/>
          <w:i w:val="false"/>
          <w:color w:val="000000"/>
          <w:sz w:val="28"/>
        </w:rPr>
        <w:t xml:space="preserve"> Математика. Методические рекомендации. 2 класс. Акционерное общество «Издательство «Просвещение»;Волкова С. И., Степанова С. В., Бантова М. А. и др. </w:t>
      </w:r>
      <w:bookmarkEnd w:id="23"/>
      <w:r>
        <w:rPr>
          <w:sz w:val="28"/>
        </w:rPr>
        <w:br/>
      </w:r>
      <w:bookmarkStart w:name="4ccd20f5-4b97-462e-8469-dea56de20829" w:id="24"/>
      <w:r>
        <w:rPr>
          <w:rFonts w:ascii="Times New Roman" w:hAnsi="Times New Roman"/>
          <w:b w:val="false"/>
          <w:i w:val="false"/>
          <w:color w:val="000000"/>
          <w:sz w:val="28"/>
        </w:rPr>
        <w:t xml:space="preserve"> Математика. Методические рекомендации. 3 класс. Акционерное общество «Издательство «Просвещение»;Волкова С. И., Степанова С. В., Бантова М. А. и др. </w:t>
      </w:r>
      <w:bookmarkEnd w:id="24"/>
      <w:r>
        <w:rPr>
          <w:sz w:val="28"/>
        </w:rPr>
        <w:br/>
      </w:r>
      <w:bookmarkStart w:name="4ccd20f5-4b97-462e-8469-dea56de20829" w:id="25"/>
      <w:r>
        <w:rPr>
          <w:rFonts w:ascii="Times New Roman" w:hAnsi="Times New Roman"/>
          <w:b w:val="false"/>
          <w:i w:val="false"/>
          <w:color w:val="000000"/>
          <w:sz w:val="28"/>
        </w:rPr>
        <w:t xml:space="preserve"> Математика. Методические рекомендации. 4 класс. Акционерное общество «Издательство «Просвещение»</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6"/>
      <w:r>
        <w:rPr>
          <w:rFonts w:ascii="Times New Roman" w:hAnsi="Times New Roman"/>
          <w:b w:val="false"/>
          <w:i w:val="false"/>
          <w:color w:val="000000"/>
          <w:sz w:val="28"/>
        </w:rPr>
        <w:t>http://www.uchportal.ru/Все для учителя начальных классов на «Учительском портале»: уроки, презентации, контроль, тесты, планирование, программы</w:t>
      </w:r>
      <w:bookmarkEnd w:id="26"/>
      <w:r>
        <w:rPr>
          <w:sz w:val="28"/>
        </w:rPr>
        <w:br/>
      </w:r>
      <w:bookmarkStart w:name="c563541b-dafa-4bd9-a500-57d2c647696a" w:id="27"/>
      <w:r>
        <w:rPr>
          <w:rFonts w:ascii="Times New Roman" w:hAnsi="Times New Roman"/>
          <w:b w:val="false"/>
          <w:i w:val="false"/>
          <w:color w:val="000000"/>
          <w:sz w:val="28"/>
        </w:rPr>
        <w:t xml:space="preserve"> http://school-collection.edu.ruЕдиная коллекция цифровых образовательных ресурсов.</w:t>
      </w:r>
      <w:bookmarkEnd w:id="27"/>
      <w:r>
        <w:rPr>
          <w:sz w:val="28"/>
        </w:rPr>
        <w:br/>
      </w:r>
      <w:bookmarkStart w:name="c563541b-dafa-4bd9-a500-57d2c647696a" w:id="28"/>
      <w:r>
        <w:rPr>
          <w:rFonts w:ascii="Times New Roman" w:hAnsi="Times New Roman"/>
          <w:b w:val="false"/>
          <w:i w:val="false"/>
          <w:color w:val="000000"/>
          <w:sz w:val="28"/>
        </w:rPr>
        <w:t xml:space="preserve"> http://nachalka.info Начальная школа. Очень красочные ЦОР по различным предметам начальной школы.</w:t>
      </w:r>
      <w:bookmarkEnd w:id="28"/>
      <w:r>
        <w:rPr>
          <w:sz w:val="28"/>
        </w:rPr>
        <w:br/>
      </w:r>
      <w:bookmarkStart w:name="c563541b-dafa-4bd9-a500-57d2c647696a" w:id="29"/>
      <w:r>
        <w:rPr>
          <w:rFonts w:ascii="Times New Roman" w:hAnsi="Times New Roman"/>
          <w:b w:val="false"/>
          <w:i w:val="false"/>
          <w:color w:val="000000"/>
          <w:sz w:val="28"/>
        </w:rPr>
        <w:t xml:space="preserve"> http://www.openclass.ru Открытый класс. Все ресурсы размещены по предметным областям.</w:t>
      </w:r>
      <w:bookmarkEnd w:id="29"/>
      <w:r>
        <w:rPr>
          <w:sz w:val="28"/>
        </w:rPr>
        <w:br/>
      </w:r>
      <w:bookmarkStart w:name="c563541b-dafa-4bd9-a500-57d2c647696a" w:id="30"/>
      <w:r>
        <w:rPr>
          <w:rFonts w:ascii="Times New Roman" w:hAnsi="Times New Roman"/>
          <w:b w:val="false"/>
          <w:i w:val="false"/>
          <w:color w:val="000000"/>
          <w:sz w:val="28"/>
        </w:rPr>
        <w:t xml:space="preserve"> http://interneturok.ru Видеоуроки по основным предметам школьной программы.</w:t>
      </w:r>
      <w:bookmarkEnd w:id="30"/>
      <w:r>
        <w:rPr>
          <w:sz w:val="28"/>
        </w:rPr>
        <w:br/>
      </w:r>
      <w:bookmarkStart w:name="c563541b-dafa-4bd9-a500-57d2c647696a" w:id="31"/>
      <w:r>
        <w:rPr>
          <w:rFonts w:ascii="Times New Roman" w:hAnsi="Times New Roman"/>
          <w:b w:val="false"/>
          <w:i w:val="false"/>
          <w:color w:val="000000"/>
          <w:sz w:val="28"/>
        </w:rPr>
        <w:t xml:space="preserve"> http://pedsovet.su-база разработок для учителей начальных классов</w:t>
      </w:r>
      <w:bookmarkEnd w:id="31"/>
      <w:r>
        <w:rPr>
          <w:sz w:val="28"/>
        </w:rPr>
        <w:br/>
      </w:r>
      <w:bookmarkStart w:name="c563541b-dafa-4bd9-a500-57d2c647696a" w:id="32"/>
      <w:r>
        <w:rPr>
          <w:rFonts w:ascii="Times New Roman" w:hAnsi="Times New Roman"/>
          <w:b w:val="false"/>
          <w:i w:val="false"/>
          <w:color w:val="000000"/>
          <w:sz w:val="28"/>
        </w:rPr>
        <w:t xml:space="preserve"> http://musabiqe.edu.az-сайт для учителей начальных классов</w:t>
      </w:r>
      <w:bookmarkEnd w:id="32"/>
      <w:r>
        <w:rPr>
          <w:sz w:val="28"/>
        </w:rPr>
        <w:br/>
      </w:r>
      <w:bookmarkStart w:name="c563541b-dafa-4bd9-a500-57d2c647696a" w:id="33"/>
      <w:r>
        <w:rPr>
          <w:rFonts w:ascii="Times New Roman" w:hAnsi="Times New Roman"/>
          <w:b w:val="false"/>
          <w:i w:val="false"/>
          <w:color w:val="000000"/>
          <w:sz w:val="28"/>
        </w:rPr>
        <w:t xml:space="preserve"> http://www.4stupeni.ru-клуб учителей начальной школы</w:t>
      </w:r>
      <w:bookmarkEnd w:id="33"/>
      <w:r>
        <w:rPr>
          <w:sz w:val="28"/>
        </w:rPr>
        <w:br/>
      </w:r>
      <w:bookmarkStart w:name="c563541b-dafa-4bd9-a500-57d2c647696a" w:id="34"/>
      <w:r>
        <w:rPr>
          <w:rFonts w:ascii="Times New Roman" w:hAnsi="Times New Roman"/>
          <w:b w:val="false"/>
          <w:i w:val="false"/>
          <w:color w:val="000000"/>
          <w:sz w:val="28"/>
        </w:rPr>
        <w:t xml:space="preserve"> http://trudovik.ucoz.ua-материалы для уроков учителю начальных классов</w:t>
      </w:r>
      <w:bookmarkEnd w:id="34"/>
      <w:r>
        <w:rPr>
          <w:sz w:val="28"/>
        </w:rPr>
        <w:br/>
      </w:r>
      <w:bookmarkStart w:name="c563541b-dafa-4bd9-a500-57d2c647696a" w:id="35"/>
      <w:r>
        <w:rPr>
          <w:rFonts w:ascii="Times New Roman" w:hAnsi="Times New Roman"/>
          <w:b w:val="false"/>
          <w:i w:val="false"/>
          <w:color w:val="000000"/>
          <w:sz w:val="28"/>
        </w:rPr>
        <w:t xml:space="preserve"> https://uchi.ru/«Учи.ру» -интерактивные курсы по основным предметам и подготовке к проверочным работам, а также тематические вебинары по дистанционному обучению.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bookmarkEnd w:id="35"/>
      <w:r>
        <w:rPr>
          <w:sz w:val="28"/>
        </w:rPr>
        <w:br/>
      </w:r>
      <w:bookmarkStart w:name="c563541b-dafa-4bd9-a500-57d2c647696a" w:id="36"/>
      <w:r>
        <w:rPr>
          <w:rFonts w:ascii="Times New Roman" w:hAnsi="Times New Roman"/>
          <w:b w:val="false"/>
          <w:i w:val="false"/>
          <w:color w:val="000000"/>
          <w:sz w:val="28"/>
        </w:rPr>
        <w:t xml:space="preserve"> https://education.yandex.ru/home/«Яндекс. Учебник» -более 45 тыс. заданий разного уровня сложности для школьников 1–5-х классов.</w:t>
      </w:r>
      <w:bookmarkEnd w:id="36"/>
    </w:p>
    <w:bookmarkStart w:name="block-20321539" w:id="37"/>
    <w:p>
      <w:pPr>
        <w:sectPr>
          <w:pgSz w:w="11906" w:h="16383" w:orient="portrait"/>
        </w:sectPr>
      </w:pPr>
    </w:p>
    <w:bookmarkEnd w:id="37"/>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uchi.ru/" Type="http://schemas.openxmlformats.org/officeDocument/2006/relationships/hyperlink" Id="rId5"/>
    <Relationship TargetMode="External" Target="https://www.yaklass.ru/" Type="http://schemas.openxmlformats.org/officeDocument/2006/relationships/hyperlink" Id="rId6"/>
    <Relationship TargetMode="External" Target="https://resh.edu.ru/" Type="http://schemas.openxmlformats.org/officeDocument/2006/relationships/hyperlink" Id="rId7"/>
    <Relationship TargetMode="External" Target="https://uchi.ru/" Type="http://schemas.openxmlformats.org/officeDocument/2006/relationships/hyperlink" Id="rId8"/>
    <Relationship TargetMode="External" Target="https://www.yaklass.ru/%D0%B5" Type="http://schemas.openxmlformats.org/officeDocument/2006/relationships/hyperlink" Id="rId9"/>
    <Relationship TargetMode="External" Target="https://resh.edu.ru/" Type="http://schemas.openxmlformats.org/officeDocument/2006/relationships/hyperlink" Id="rId10"/>
    <Relationship TargetMode="External" Target="https://uchi.ru/" Type="http://schemas.openxmlformats.org/officeDocument/2006/relationships/hyperlink" Id="rId11"/>
    <Relationship TargetMode="External" Target="https://www.yaklass.ru/" Type="http://schemas.openxmlformats.org/officeDocument/2006/relationships/hyperlink" Id="rId12"/>
    <Relationship TargetMode="External" Target="https://resh.edu.ru/" Type="http://schemas.openxmlformats.org/officeDocument/2006/relationships/hyperlink" Id="rId13"/>
    <Relationship TargetMode="External" Target="https://uchi.ru/" Type="http://schemas.openxmlformats.org/officeDocument/2006/relationships/hyperlink" Id="rId14"/>
    <Relationship TargetMode="External" Target="https://www.yaklass.ru/" Type="http://schemas.openxmlformats.org/officeDocument/2006/relationships/hyperlink" Id="rId15"/>
    <Relationship TargetMode="External" Target="https://resh.edu.ru/" Type="http://schemas.openxmlformats.org/officeDocument/2006/relationships/hyperlink" Id="rId16"/>
    <Relationship TargetMode="External" Target="https://uchi.ru/" Type="http://schemas.openxmlformats.org/officeDocument/2006/relationships/hyperlink" Id="rId17"/>
    <Relationship TargetMode="External" Target="https://www.yaklass.ru/" Type="http://schemas.openxmlformats.org/officeDocument/2006/relationships/hyperlink" Id="rId18"/>
    <Relationship TargetMode="External" Target="https://resh.edu.ru/" Type="http://schemas.openxmlformats.org/officeDocument/2006/relationships/hyperlink" Id="rId19"/>
    <Relationship TargetMode="External" Target="https://uchi.ru/" Type="http://schemas.openxmlformats.org/officeDocument/2006/relationships/hyperlink" Id="rId20"/>
    <Relationship TargetMode="External" Target="https://www.yaklass.ru/" Type="http://schemas.openxmlformats.org/officeDocument/2006/relationships/hyperlink" Id="rId21"/>
    <Relationship TargetMode="External" Target="https://resh.edu.ru/" Type="http://schemas.openxmlformats.org/officeDocument/2006/relationships/hyperlink" Id="rId22"/>
    <Relationship TargetMode="External" Target="https://uchi.ru/" Type="http://schemas.openxmlformats.org/officeDocument/2006/relationships/hyperlink" Id="rId23"/>
    <Relationship TargetMode="External" Target="https://www.yaklass.ru/" Type="http://schemas.openxmlformats.org/officeDocument/2006/relationships/hyperlink" Id="rId24"/>
    <Relationship TargetMode="External" Target="https://resh.edu.ru/" Type="http://schemas.openxmlformats.org/officeDocument/2006/relationships/hyperlink" Id="rId25"/>
    <Relationship TargetMode="External" Target="https://uchi.ru/" Type="http://schemas.openxmlformats.org/officeDocument/2006/relationships/hyperlink" Id="rId26"/>
    <Relationship TargetMode="External" Target="https://www.yaklass.ru/" Type="http://schemas.openxmlformats.org/officeDocument/2006/relationships/hyperlink" Id="rId27"/>
    <Relationship TargetMode="External" Target="https://resh.edu.ru/" Type="http://schemas.openxmlformats.org/officeDocument/2006/relationships/hyperlink" Id="rId28"/>
    <Relationship TargetMode="External" Target="https://uchi.ru/" Type="http://schemas.openxmlformats.org/officeDocument/2006/relationships/hyperlink" Id="rId29"/>
    <Relationship TargetMode="External" Target="https://www.yaklass.ru/" Type="http://schemas.openxmlformats.org/officeDocument/2006/relationships/hyperlink" Id="rId30"/>
    <Relationship TargetMode="External" Target="https://resh.edu.ru/" Type="http://schemas.openxmlformats.org/officeDocument/2006/relationships/hyperlink" Id="rId31"/>
    <Relationship TargetMode="External" Target="https://uchi.ru/" Type="http://schemas.openxmlformats.org/officeDocument/2006/relationships/hyperlink" Id="rId32"/>
    <Relationship TargetMode="External" Target="https://www.yaklass.ru/" Type="http://schemas.openxmlformats.org/officeDocument/2006/relationships/hyperlink" Id="rId33"/>
    <Relationship TargetMode="External" Target="https://resh.edu.ru/" Type="http://schemas.openxmlformats.org/officeDocument/2006/relationships/hyperlink" Id="rId34"/>
    <Relationship TargetMode="External" Target="https://uchi.ru/" Type="http://schemas.openxmlformats.org/officeDocument/2006/relationships/hyperlink" Id="rId35"/>
    <Relationship TargetMode="External" Target="https://www.yaklass.ru/" Type="http://schemas.openxmlformats.org/officeDocument/2006/relationships/hyperlink" Id="rId36"/>
    <Relationship TargetMode="External" Target="https://resh.edu.ru/" Type="http://schemas.openxmlformats.org/officeDocument/2006/relationships/hyperlink" Id="rId37"/>
    <Relationship TargetMode="External" Target="https://uchi.ru/" Type="http://schemas.openxmlformats.org/officeDocument/2006/relationships/hyperlink" Id="rId38"/>
    <Relationship TargetMode="External" Target="https://www.yaklass.ru/" Type="http://schemas.openxmlformats.org/officeDocument/2006/relationships/hyperlink" Id="rId39"/>
    <Relationship TargetMode="External" Target="https://resh.edu.ru/" Type="http://schemas.openxmlformats.org/officeDocument/2006/relationships/hyperlink" Id="rId40"/>
    <Relationship TargetMode="External" Target="https://uchi.ru/" Type="http://schemas.openxmlformats.org/officeDocument/2006/relationships/hyperlink" Id="rId41"/>
    <Relationship TargetMode="External" Target="https://www.yaklass.ru/" Type="http://schemas.openxmlformats.org/officeDocument/2006/relationships/hyperlink" Id="rId42"/>
    <Relationship TargetMode="External" Target="https://resh.edu.ru/" Type="http://schemas.openxmlformats.org/officeDocument/2006/relationships/hyperlink" Id="rId43"/>
    <Relationship TargetMode="External" Target="https://uchi.ru/" Type="http://schemas.openxmlformats.org/officeDocument/2006/relationships/hyperlink" Id="rId44"/>
    <Relationship TargetMode="External" Target="https://www.yaklass.ru/" Type="http://schemas.openxmlformats.org/officeDocument/2006/relationships/hyperlink" Id="rId45"/>
    <Relationship TargetMode="External" Target="https://resh.edu.ru/" Type="http://schemas.openxmlformats.org/officeDocument/2006/relationships/hyperlink" Id="rId46"/>
    <Relationship TargetMode="External" Target="https://uchi.ru/" Type="http://schemas.openxmlformats.org/officeDocument/2006/relationships/hyperlink" Id="rId47"/>
    <Relationship TargetMode="External" Target="https://www.yaklass.ru/" Type="http://schemas.openxmlformats.org/officeDocument/2006/relationships/hyperlink" Id="rId48"/>
    <Relationship TargetMode="External" Target="https://resh.edu.ru/" Type="http://schemas.openxmlformats.org/officeDocument/2006/relationships/hyperlink" Id="rId49"/>
    <Relationship TargetMode="External" Target="https://uchi.ru/" Type="http://schemas.openxmlformats.org/officeDocument/2006/relationships/hyperlink" Id="rId50"/>
    <Relationship TargetMode="External" Target="https://www.yaklass.ru/" Type="http://schemas.openxmlformats.org/officeDocument/2006/relationships/hyperlink" Id="rId51"/>
    <Relationship TargetMode="External" Target="https://resh.edu.ru/" Type="http://schemas.openxmlformats.org/officeDocument/2006/relationships/hyperlink" Id="rId52"/>
    <Relationship TargetMode="External" Target="https://uchi.ru/" Type="http://schemas.openxmlformats.org/officeDocument/2006/relationships/hyperlink" Id="rId53"/>
    <Relationship TargetMode="External" Target="https://www.yaklass.ru/" Type="http://schemas.openxmlformats.org/officeDocument/2006/relationships/hyperlink" Id="rId54"/>
    <Relationship TargetMode="External" Target="https://resh.edu.ru/" Type="http://schemas.openxmlformats.org/officeDocument/2006/relationships/hyperlink" Id="rId55"/>
    <Relationship TargetMode="External" Target="https://uchi.ru/" Type="http://schemas.openxmlformats.org/officeDocument/2006/relationships/hyperlink" Id="rId56"/>
    <Relationship TargetMode="External" Target="https://www.yaklass.ru/" Type="http://schemas.openxmlformats.org/officeDocument/2006/relationships/hyperlink" Id="rId57"/>
    <Relationship TargetMode="External" Target="https://resh.edu.ru/" Type="http://schemas.openxmlformats.org/officeDocument/2006/relationships/hyperlink" Id="rId58"/>
    <Relationship TargetMode="External" Target="https://uchi.ru/" Type="http://schemas.openxmlformats.org/officeDocument/2006/relationships/hyperlink" Id="rId59"/>
    <Relationship TargetMode="External" Target="https://www.yaklass.ru/" Type="http://schemas.openxmlformats.org/officeDocument/2006/relationships/hyperlink" Id="rId60"/>
    <Relationship TargetMode="External" Target="https://resh.edu.ru/" Type="http://schemas.openxmlformats.org/officeDocument/2006/relationships/hyperlink" Id="rId61"/>
    <Relationship TargetMode="External" Target="https://uchi.ru/" Type="http://schemas.openxmlformats.org/officeDocument/2006/relationships/hyperlink" Id="rId62"/>
    <Relationship TargetMode="External" Target="https://www.yaklass.ru/" Type="http://schemas.openxmlformats.org/officeDocument/2006/relationships/hyperlink" Id="rId63"/>
    <Relationship TargetMode="External" Target="https://resh.edu.ru/" Type="http://schemas.openxmlformats.org/officeDocument/2006/relationships/hyperlink" Id="rId64"/>
    <Relationship TargetMode="External" Target="https://uchi.ru/" Type="http://schemas.openxmlformats.org/officeDocument/2006/relationships/hyperlink" Id="rId65"/>
    <Relationship TargetMode="External" Target="https://www.yaklass.ru/" Type="http://schemas.openxmlformats.org/officeDocument/2006/relationships/hyperlink" Id="rId66"/>
    <Relationship TargetMode="External" Target="https://resh.edu.ru/" Type="http://schemas.openxmlformats.org/officeDocument/2006/relationships/hyperlink" Id="rId67"/>
    <Relationship TargetMode="External" Target="https://uchi.ru/" Type="http://schemas.openxmlformats.org/officeDocument/2006/relationships/hyperlink" Id="rId68"/>
    <Relationship TargetMode="External" Target="https://www.yaklass.ru/" Type="http://schemas.openxmlformats.org/officeDocument/2006/relationships/hyperlink" Id="rId69"/>
    <Relationship TargetMode="External" Target="https://resh.edu.ru/" Type="http://schemas.openxmlformats.org/officeDocument/2006/relationships/hyperlink" Id="rId70"/>
    <Relationship TargetMode="External" Target="https://uchi.ru/" Type="http://schemas.openxmlformats.org/officeDocument/2006/relationships/hyperlink" Id="rId71"/>
    <Relationship TargetMode="External" Target="https://www.yaklass.ru/" Type="http://schemas.openxmlformats.org/officeDocument/2006/relationships/hyperlink" Id="rId72"/>
    <Relationship TargetMode="External" Target="https://m.edsoo.ru/7f4110fe" Type="http://schemas.openxmlformats.org/officeDocument/2006/relationships/hyperlink" Id="rId73"/>
    <Relationship TargetMode="External" Target="https://m.edsoo.ru/7f4110fe" Type="http://schemas.openxmlformats.org/officeDocument/2006/relationships/hyperlink" Id="rId74"/>
    <Relationship TargetMode="External" Target="https://m.edsoo.ru/7f4110fe" Type="http://schemas.openxmlformats.org/officeDocument/2006/relationships/hyperlink" Id="rId75"/>
    <Relationship TargetMode="External" Target="https://m.edsoo.ru/7f4110fe" Type="http://schemas.openxmlformats.org/officeDocument/2006/relationships/hyperlink" Id="rId76"/>
    <Relationship TargetMode="External" Target="https://m.edsoo.ru/7f4110fe" Type="http://schemas.openxmlformats.org/officeDocument/2006/relationships/hyperlink" Id="rId77"/>
    <Relationship TargetMode="External" Target="https://m.edsoo.ru/7f4110fe" Type="http://schemas.openxmlformats.org/officeDocument/2006/relationships/hyperlink" Id="rId78"/>
    <Relationship TargetMode="External" Target="https://m.edsoo.ru/7f4110fe" Type="http://schemas.openxmlformats.org/officeDocument/2006/relationships/hyperlink" Id="rId79"/>
    <Relationship TargetMode="External" Target="https://m.edsoo.ru/7f4110fe" Type="http://schemas.openxmlformats.org/officeDocument/2006/relationships/hyperlink" Id="rId80"/>
    <Relationship TargetMode="External" Target="https://m.edsoo.ru/7f4110fe" Type="http://schemas.openxmlformats.org/officeDocument/2006/relationships/hyperlink" Id="rId81"/>
    <Relationship TargetMode="External" Target="https://m.edsoo.ru/7f4110fe" Type="http://schemas.openxmlformats.org/officeDocument/2006/relationships/hyperlink" Id="rId82"/>
    <Relationship TargetMode="External" Target="https://m.edsoo.ru/7f4110fe" Type="http://schemas.openxmlformats.org/officeDocument/2006/relationships/hyperlink" Id="rId83"/>
    <Relationship TargetMode="External" Target="https://m.edsoo.ru/7f411f36" Type="http://schemas.openxmlformats.org/officeDocument/2006/relationships/hyperlink" Id="rId84"/>
    <Relationship TargetMode="External" Target="https://m.edsoo.ru/7f411f36" Type="http://schemas.openxmlformats.org/officeDocument/2006/relationships/hyperlink" Id="rId85"/>
    <Relationship TargetMode="External" Target="https://m.edsoo.ru/7f411f36" Type="http://schemas.openxmlformats.org/officeDocument/2006/relationships/hyperlink" Id="rId86"/>
    <Relationship TargetMode="External" Target="https://m.edsoo.ru/7f411f36" Type="http://schemas.openxmlformats.org/officeDocument/2006/relationships/hyperlink" Id="rId87"/>
    <Relationship TargetMode="External" Target="https://m.edsoo.ru/7f411f36" Type="http://schemas.openxmlformats.org/officeDocument/2006/relationships/hyperlink" Id="rId88"/>
    <Relationship TargetMode="External" Target="https://m.edsoo.ru/7f411f36" Type="http://schemas.openxmlformats.org/officeDocument/2006/relationships/hyperlink" Id="rId89"/>
    <Relationship TargetMode="External" Target="https://m.edsoo.ru/7f411f36" Type="http://schemas.openxmlformats.org/officeDocument/2006/relationships/hyperlink" Id="rId90"/>
    <Relationship TargetMode="External" Target="https://m.edsoo.ru/7f411f36" Type="http://schemas.openxmlformats.org/officeDocument/2006/relationships/hyperlink" Id="rId91"/>
    <Relationship TargetMode="External" Target="https://m.edsoo.ru/7f411f36" Type="http://schemas.openxmlformats.org/officeDocument/2006/relationships/hyperlink" Id="rId92"/>
    <Relationship TargetMode="External" Target="https://m.edsoo.ru/7f411f36" Type="http://schemas.openxmlformats.org/officeDocument/2006/relationships/hyperlink" Id="rId93"/>
    <Relationship TargetMode="External" Target="https://resh.edu.ru/" Type="http://schemas.openxmlformats.org/officeDocument/2006/relationships/hyperlink" Id="rId94"/>
    <Relationship TargetMode="External" Target="https://uchi.ru/" Type="http://schemas.openxmlformats.org/officeDocument/2006/relationships/hyperlink" Id="rId95"/>
    <Relationship TargetMode="External" Target="https://www.yaklass.ru/" Type="http://schemas.openxmlformats.org/officeDocument/2006/relationships/hyperlink" Id="rId96"/>
    <Relationship TargetMode="External" Target="https://resh.edu.ru/" Type="http://schemas.openxmlformats.org/officeDocument/2006/relationships/hyperlink" Id="rId97"/>
    <Relationship TargetMode="External" Target="https://uchi.ru/" Type="http://schemas.openxmlformats.org/officeDocument/2006/relationships/hyperlink" Id="rId98"/>
    <Relationship TargetMode="External" Target="https://www.yaklass.ru/" Type="http://schemas.openxmlformats.org/officeDocument/2006/relationships/hyperlink" Id="rId99"/>
    <Relationship TargetMode="External" Target="https://resh.edu.ru/" Type="http://schemas.openxmlformats.org/officeDocument/2006/relationships/hyperlink" Id="rId100"/>
    <Relationship TargetMode="External" Target="https://uchi.ru/" Type="http://schemas.openxmlformats.org/officeDocument/2006/relationships/hyperlink" Id="rId101"/>
    <Relationship TargetMode="External" Target="https://www.yaklass.ru/" Type="http://schemas.openxmlformats.org/officeDocument/2006/relationships/hyperlink" Id="rId102"/>
    <Relationship TargetMode="External" Target="https://resh.edu.ru/" Type="http://schemas.openxmlformats.org/officeDocument/2006/relationships/hyperlink" Id="rId103"/>
    <Relationship TargetMode="External" Target="https://uchi.ru/" Type="http://schemas.openxmlformats.org/officeDocument/2006/relationships/hyperlink" Id="rId104"/>
    <Relationship TargetMode="External" Target="https://www.yaklass.ru/" Type="http://schemas.openxmlformats.org/officeDocument/2006/relationships/hyperlink" Id="rId105"/>
    <Relationship TargetMode="External" Target="https://resh.edu.ru/" Type="http://schemas.openxmlformats.org/officeDocument/2006/relationships/hyperlink" Id="rId106"/>
    <Relationship TargetMode="External" Target="https://uchi.ru/" Type="http://schemas.openxmlformats.org/officeDocument/2006/relationships/hyperlink" Id="rId107"/>
    <Relationship TargetMode="External" Target="https://www.yaklass.ru/" Type="http://schemas.openxmlformats.org/officeDocument/2006/relationships/hyperlink" Id="rId108"/>
    <Relationship TargetMode="External" Target="https://resh.edu.ru/" Type="http://schemas.openxmlformats.org/officeDocument/2006/relationships/hyperlink" Id="rId109"/>
    <Relationship TargetMode="External" Target="https://uchi.ru/" Type="http://schemas.openxmlformats.org/officeDocument/2006/relationships/hyperlink" Id="rId110"/>
    <Relationship TargetMode="External" Target="https://www.yaklass.ru/" Type="http://schemas.openxmlformats.org/officeDocument/2006/relationships/hyperlink" Id="rId111"/>
    <Relationship TargetMode="External" Target="https://resh.edu.ru/" Type="http://schemas.openxmlformats.org/officeDocument/2006/relationships/hyperlink" Id="rId112"/>
    <Relationship TargetMode="External" Target="https://uchi.ru/" Type="http://schemas.openxmlformats.org/officeDocument/2006/relationships/hyperlink" Id="rId113"/>
    <Relationship TargetMode="External" Target="https://www.yaklass.ru/" Type="http://schemas.openxmlformats.org/officeDocument/2006/relationships/hyperlink" Id="rId114"/>
    <Relationship TargetMode="External" Target="https://resh.edu.ru/" Type="http://schemas.openxmlformats.org/officeDocument/2006/relationships/hyperlink" Id="rId115"/>
    <Relationship TargetMode="External" Target="https://uchi.ru/" Type="http://schemas.openxmlformats.org/officeDocument/2006/relationships/hyperlink" Id="rId116"/>
    <Relationship TargetMode="External" Target="https://www.yaklass.ru/" Type="http://schemas.openxmlformats.org/officeDocument/2006/relationships/hyperlink" Id="rId117"/>
    <Relationship TargetMode="External" Target="https://resh.edu.ru/" Type="http://schemas.openxmlformats.org/officeDocument/2006/relationships/hyperlink" Id="rId118"/>
    <Relationship TargetMode="External" Target="https://uchi.ru/" Type="http://schemas.openxmlformats.org/officeDocument/2006/relationships/hyperlink" Id="rId119"/>
    <Relationship TargetMode="External" Target="https://www.yaklass.ru/" Type="http://schemas.openxmlformats.org/officeDocument/2006/relationships/hyperlink" Id="rId120"/>
    <Relationship TargetMode="External" Target="https://resh.edu.ru/" Type="http://schemas.openxmlformats.org/officeDocument/2006/relationships/hyperlink" Id="rId121"/>
    <Relationship TargetMode="External" Target="https://uchi.ru/" Type="http://schemas.openxmlformats.org/officeDocument/2006/relationships/hyperlink" Id="rId122"/>
    <Relationship TargetMode="External" Target="https://www.yaklass.ru/" Type="http://schemas.openxmlformats.org/officeDocument/2006/relationships/hyperlink" Id="rId123"/>
    <Relationship TargetMode="External" Target="https://resh.edu.ru/" Type="http://schemas.openxmlformats.org/officeDocument/2006/relationships/hyperlink" Id="rId124"/>
    <Relationship TargetMode="External" Target="https://uchi.ru/" Type="http://schemas.openxmlformats.org/officeDocument/2006/relationships/hyperlink" Id="rId125"/>
    <Relationship TargetMode="External" Target="https://www.yaklass.ru/" Type="http://schemas.openxmlformats.org/officeDocument/2006/relationships/hyperlink" Id="rId126"/>
    <Relationship TargetMode="External" Target="https://resh.edu.ru/" Type="http://schemas.openxmlformats.org/officeDocument/2006/relationships/hyperlink" Id="rId127"/>
    <Relationship TargetMode="External" Target="https://uchi.ru/" Type="http://schemas.openxmlformats.org/officeDocument/2006/relationships/hyperlink" Id="rId128"/>
    <Relationship TargetMode="External" Target="https://www.yaklass.ru/" Type="http://schemas.openxmlformats.org/officeDocument/2006/relationships/hyperlink" Id="rId129"/>
    <Relationship TargetMode="External" Target="https://resh.edu.ru/" Type="http://schemas.openxmlformats.org/officeDocument/2006/relationships/hyperlink" Id="rId130"/>
    <Relationship TargetMode="External" Target="https://uchi.ru/" Type="http://schemas.openxmlformats.org/officeDocument/2006/relationships/hyperlink" Id="rId131"/>
    <Relationship TargetMode="External" Target="https://www.yaklass.ru/" Type="http://schemas.openxmlformats.org/officeDocument/2006/relationships/hyperlink" Id="rId132"/>
    <Relationship TargetMode="External" Target="https://resh.edu.ru/" Type="http://schemas.openxmlformats.org/officeDocument/2006/relationships/hyperlink" Id="rId133"/>
    <Relationship TargetMode="External" Target="https://uchi.ru/" Type="http://schemas.openxmlformats.org/officeDocument/2006/relationships/hyperlink" Id="rId134"/>
    <Relationship TargetMode="External" Target="https://www.yaklass.ru/" Type="http://schemas.openxmlformats.org/officeDocument/2006/relationships/hyperlink" Id="rId135"/>
    <Relationship TargetMode="External" Target="https://resh.edu.ru/" Type="http://schemas.openxmlformats.org/officeDocument/2006/relationships/hyperlink" Id="rId136"/>
    <Relationship TargetMode="External" Target="https://uchi.ru/" Type="http://schemas.openxmlformats.org/officeDocument/2006/relationships/hyperlink" Id="rId137"/>
    <Relationship TargetMode="External" Target="https://www.yaklass.ru/" Type="http://schemas.openxmlformats.org/officeDocument/2006/relationships/hyperlink" Id="rId138"/>
    <Relationship TargetMode="External" Target="https://resh.edu.ru/" Type="http://schemas.openxmlformats.org/officeDocument/2006/relationships/hyperlink" Id="rId139"/>
    <Relationship TargetMode="External" Target="https://uchi.ru/" Type="http://schemas.openxmlformats.org/officeDocument/2006/relationships/hyperlink" Id="rId140"/>
    <Relationship TargetMode="External" Target="https://www.yaklass.ru/" Type="http://schemas.openxmlformats.org/officeDocument/2006/relationships/hyperlink" Id="rId141"/>
    <Relationship TargetMode="External" Target="https://resh.edu.ru/" Type="http://schemas.openxmlformats.org/officeDocument/2006/relationships/hyperlink" Id="rId142"/>
    <Relationship TargetMode="External" Target="https://uchi.ru/" Type="http://schemas.openxmlformats.org/officeDocument/2006/relationships/hyperlink" Id="rId143"/>
    <Relationship TargetMode="External" Target="https://www.yaklass.ru/" Type="http://schemas.openxmlformats.org/officeDocument/2006/relationships/hyperlink" Id="rId144"/>
    <Relationship TargetMode="External" Target="https://resh.edu.ru/" Type="http://schemas.openxmlformats.org/officeDocument/2006/relationships/hyperlink" Id="rId145"/>
    <Relationship TargetMode="External" Target="https://uchi.ru/" Type="http://schemas.openxmlformats.org/officeDocument/2006/relationships/hyperlink" Id="rId146"/>
    <Relationship TargetMode="External" Target="https://www.yaklass.ru/" Type="http://schemas.openxmlformats.org/officeDocument/2006/relationships/hyperlink" Id="rId147"/>
    <Relationship TargetMode="External" Target="https://resh.edu.ru/" Type="http://schemas.openxmlformats.org/officeDocument/2006/relationships/hyperlink" Id="rId148"/>
    <Relationship TargetMode="External" Target="https://uchi.ru/" Type="http://schemas.openxmlformats.org/officeDocument/2006/relationships/hyperlink" Id="rId149"/>
    <Relationship TargetMode="External" Target="https://www.yaklass.ru/" Type="http://schemas.openxmlformats.org/officeDocument/2006/relationships/hyperlink" Id="rId150"/>
    <Relationship TargetMode="External" Target="https://resh.edu.ru/" Type="http://schemas.openxmlformats.org/officeDocument/2006/relationships/hyperlink" Id="rId151"/>
    <Relationship TargetMode="External" Target="https://uchi.ru/" Type="http://schemas.openxmlformats.org/officeDocument/2006/relationships/hyperlink" Id="rId152"/>
    <Relationship TargetMode="External" Target="https://www.yaklass.ru/" Type="http://schemas.openxmlformats.org/officeDocument/2006/relationships/hyperlink" Id="rId153"/>
    <Relationship TargetMode="External" Target="https://resh.edu.ru/" Type="http://schemas.openxmlformats.org/officeDocument/2006/relationships/hyperlink" Id="rId154"/>
    <Relationship TargetMode="External" Target="https://uchi.ru/" Type="http://schemas.openxmlformats.org/officeDocument/2006/relationships/hyperlink" Id="rId155"/>
    <Relationship TargetMode="External" Target="https://www.yaklass.ru/" Type="http://schemas.openxmlformats.org/officeDocument/2006/relationships/hyperlink" Id="rId156"/>
    <Relationship TargetMode="External" Target="https://resh.edu.ru/" Type="http://schemas.openxmlformats.org/officeDocument/2006/relationships/hyperlink" Id="rId157"/>
    <Relationship TargetMode="External" Target="https://uchi.ru/" Type="http://schemas.openxmlformats.org/officeDocument/2006/relationships/hyperlink" Id="rId158"/>
    <Relationship TargetMode="External" Target="https://www.yaklass.ru/" Type="http://schemas.openxmlformats.org/officeDocument/2006/relationships/hyperlink" Id="rId159"/>
    <Relationship TargetMode="External" Target="https://resh.edu.ru/" Type="http://schemas.openxmlformats.org/officeDocument/2006/relationships/hyperlink" Id="rId160"/>
    <Relationship TargetMode="External" Target="https://uchi.ru/" Type="http://schemas.openxmlformats.org/officeDocument/2006/relationships/hyperlink" Id="rId161"/>
    <Relationship TargetMode="External" Target="https://www.yaklass.ru/" Type="http://schemas.openxmlformats.org/officeDocument/2006/relationships/hyperlink" Id="rId162"/>
    <Relationship TargetMode="External" Target="https://resh.edu.ru/" Type="http://schemas.openxmlformats.org/officeDocument/2006/relationships/hyperlink" Id="rId163"/>
    <Relationship TargetMode="External" Target="https://uchi.ru/" Type="http://schemas.openxmlformats.org/officeDocument/2006/relationships/hyperlink" Id="rId164"/>
    <Relationship TargetMode="External" Target="https://www.yaklass.ru/" Type="http://schemas.openxmlformats.org/officeDocument/2006/relationships/hyperlink" Id="rId165"/>
    <Relationship TargetMode="External" Target="https://resh.edu.ru/" Type="http://schemas.openxmlformats.org/officeDocument/2006/relationships/hyperlink" Id="rId166"/>
    <Relationship TargetMode="External" Target="https://uchi.ru/" Type="http://schemas.openxmlformats.org/officeDocument/2006/relationships/hyperlink" Id="rId167"/>
    <Relationship TargetMode="External" Target="https://www.yaklass.ru/" Type="http://schemas.openxmlformats.org/officeDocument/2006/relationships/hyperlink" Id="rId168"/>
    <Relationship TargetMode="External" Target="https://resh.edu.ru/" Type="http://schemas.openxmlformats.org/officeDocument/2006/relationships/hyperlink" Id="rId169"/>
    <Relationship TargetMode="External" Target="https://uchi.ru/" Type="http://schemas.openxmlformats.org/officeDocument/2006/relationships/hyperlink" Id="rId170"/>
    <Relationship TargetMode="External" Target="https://www.yaklass.ru/" Type="http://schemas.openxmlformats.org/officeDocument/2006/relationships/hyperlink" Id="rId171"/>
    <Relationship TargetMode="External" Target="https://resh.edu.ru/" Type="http://schemas.openxmlformats.org/officeDocument/2006/relationships/hyperlink" Id="rId172"/>
    <Relationship TargetMode="External" Target="https://uchi.ru/" Type="http://schemas.openxmlformats.org/officeDocument/2006/relationships/hyperlink" Id="rId173"/>
    <Relationship TargetMode="External" Target="https://www.yaklass.ru/" Type="http://schemas.openxmlformats.org/officeDocument/2006/relationships/hyperlink" Id="rId174"/>
    <Relationship TargetMode="External" Target="https://resh.edu.ru/" Type="http://schemas.openxmlformats.org/officeDocument/2006/relationships/hyperlink" Id="rId175"/>
    <Relationship TargetMode="External" Target="https://uchi.ru/" Type="http://schemas.openxmlformats.org/officeDocument/2006/relationships/hyperlink" Id="rId176"/>
    <Relationship TargetMode="External" Target="https://www.yaklass.ru/" Type="http://schemas.openxmlformats.org/officeDocument/2006/relationships/hyperlink" Id="rId177"/>
    <Relationship TargetMode="External" Target="https://resh.edu.ru/" Type="http://schemas.openxmlformats.org/officeDocument/2006/relationships/hyperlink" Id="rId178"/>
    <Relationship TargetMode="External" Target="https://uchi.ru/" Type="http://schemas.openxmlformats.org/officeDocument/2006/relationships/hyperlink" Id="rId179"/>
    <Relationship TargetMode="External" Target="https://www.yaklass.ru/" Type="http://schemas.openxmlformats.org/officeDocument/2006/relationships/hyperlink" Id="rId180"/>
    <Relationship TargetMode="External" Target="https://resh.edu.ru/" Type="http://schemas.openxmlformats.org/officeDocument/2006/relationships/hyperlink" Id="rId181"/>
    <Relationship TargetMode="External" Target="https://uchi.ru/" Type="http://schemas.openxmlformats.org/officeDocument/2006/relationships/hyperlink" Id="rId182"/>
    <Relationship TargetMode="External" Target="https://www.yaklass.ru/" Type="http://schemas.openxmlformats.org/officeDocument/2006/relationships/hyperlink" Id="rId183"/>
    <Relationship TargetMode="External" Target="https://resh.edu.ru/" Type="http://schemas.openxmlformats.org/officeDocument/2006/relationships/hyperlink" Id="rId184"/>
    <Relationship TargetMode="External" Target="https://uchi.ru/" Type="http://schemas.openxmlformats.org/officeDocument/2006/relationships/hyperlink" Id="rId185"/>
    <Relationship TargetMode="External" Target="https://www.yaklass.ru/" Type="http://schemas.openxmlformats.org/officeDocument/2006/relationships/hyperlink" Id="rId186"/>
    <Relationship TargetMode="External" Target="https://resh.edu.ru/" Type="http://schemas.openxmlformats.org/officeDocument/2006/relationships/hyperlink" Id="rId187"/>
    <Relationship TargetMode="External" Target="https://uchi.ru/" Type="http://schemas.openxmlformats.org/officeDocument/2006/relationships/hyperlink" Id="rId188"/>
    <Relationship TargetMode="External" Target="https://www.yaklass.ru/" Type="http://schemas.openxmlformats.org/officeDocument/2006/relationships/hyperlink" Id="rId189"/>
    <Relationship TargetMode="External" Target="https://resh.edu.ru/" Type="http://schemas.openxmlformats.org/officeDocument/2006/relationships/hyperlink" Id="rId190"/>
    <Relationship TargetMode="External" Target="https://uchi.ru/" Type="http://schemas.openxmlformats.org/officeDocument/2006/relationships/hyperlink" Id="rId191"/>
    <Relationship TargetMode="External" Target="https://www.yaklass.ru/" Type="http://schemas.openxmlformats.org/officeDocument/2006/relationships/hyperlink" Id="rId192"/>
    <Relationship TargetMode="External" Target="https://resh.edu.ru/" Type="http://schemas.openxmlformats.org/officeDocument/2006/relationships/hyperlink" Id="rId193"/>
    <Relationship TargetMode="External" Target="https://uchi.ru/" Type="http://schemas.openxmlformats.org/officeDocument/2006/relationships/hyperlink" Id="rId194"/>
    <Relationship TargetMode="External" Target="https://www.yaklass.ru/" Type="http://schemas.openxmlformats.org/officeDocument/2006/relationships/hyperlink" Id="rId195"/>
    <Relationship TargetMode="External" Target="https://resh.edu.ru/" Type="http://schemas.openxmlformats.org/officeDocument/2006/relationships/hyperlink" Id="rId196"/>
    <Relationship TargetMode="External" Target="https://uchi.ru/" Type="http://schemas.openxmlformats.org/officeDocument/2006/relationships/hyperlink" Id="rId197"/>
    <Relationship TargetMode="External" Target="https://www.yaklass.ru/" Type="http://schemas.openxmlformats.org/officeDocument/2006/relationships/hyperlink" Id="rId198"/>
    <Relationship TargetMode="External" Target="https://resh.edu.ru/" Type="http://schemas.openxmlformats.org/officeDocument/2006/relationships/hyperlink" Id="rId199"/>
    <Relationship TargetMode="External" Target="https://uchi.ru/" Type="http://schemas.openxmlformats.org/officeDocument/2006/relationships/hyperlink" Id="rId200"/>
    <Relationship TargetMode="External" Target="https://www.yaklass.ru/" Type="http://schemas.openxmlformats.org/officeDocument/2006/relationships/hyperlink" Id="rId201"/>
    <Relationship TargetMode="External" Target="https://resh.edu.ru/" Type="http://schemas.openxmlformats.org/officeDocument/2006/relationships/hyperlink" Id="rId202"/>
    <Relationship TargetMode="External" Target="https://uchi.ru/" Type="http://schemas.openxmlformats.org/officeDocument/2006/relationships/hyperlink" Id="rId203"/>
    <Relationship TargetMode="External" Target="https://www.yaklass.ru/" Type="http://schemas.openxmlformats.org/officeDocument/2006/relationships/hyperlink" Id="rId204"/>
    <Relationship TargetMode="External" Target="https://resh.edu.ru/" Type="http://schemas.openxmlformats.org/officeDocument/2006/relationships/hyperlink" Id="rId205"/>
    <Relationship TargetMode="External" Target="https://uchi.ru/" Type="http://schemas.openxmlformats.org/officeDocument/2006/relationships/hyperlink" Id="rId206"/>
    <Relationship TargetMode="External" Target="https://www.yaklass.ru/" Type="http://schemas.openxmlformats.org/officeDocument/2006/relationships/hyperlink" Id="rId207"/>
    <Relationship TargetMode="External" Target="https://resh.edu.ru/" Type="http://schemas.openxmlformats.org/officeDocument/2006/relationships/hyperlink" Id="rId208"/>
    <Relationship TargetMode="External" Target="https://uchi.ru/" Type="http://schemas.openxmlformats.org/officeDocument/2006/relationships/hyperlink" Id="rId209"/>
    <Relationship TargetMode="External" Target="https://www.yaklass.ru/" Type="http://schemas.openxmlformats.org/officeDocument/2006/relationships/hyperlink" Id="rId210"/>
    <Relationship TargetMode="External" Target="https://resh.edu.ru/" Type="http://schemas.openxmlformats.org/officeDocument/2006/relationships/hyperlink" Id="rId211"/>
    <Relationship TargetMode="External" Target="https://uchi.ru/" Type="http://schemas.openxmlformats.org/officeDocument/2006/relationships/hyperlink" Id="rId212"/>
    <Relationship TargetMode="External" Target="https://www.yaklass.ru/" Type="http://schemas.openxmlformats.org/officeDocument/2006/relationships/hyperlink" Id="rId213"/>
    <Relationship TargetMode="External" Target="https://resh.edu.ru/" Type="http://schemas.openxmlformats.org/officeDocument/2006/relationships/hyperlink" Id="rId214"/>
    <Relationship TargetMode="External" Target="https://uchi.ru/" Type="http://schemas.openxmlformats.org/officeDocument/2006/relationships/hyperlink" Id="rId215"/>
    <Relationship TargetMode="External" Target="https://www.yaklass.ru/" Type="http://schemas.openxmlformats.org/officeDocument/2006/relationships/hyperlink" Id="rId216"/>
    <Relationship TargetMode="External" Target="https://resh.edu.ru/" Type="http://schemas.openxmlformats.org/officeDocument/2006/relationships/hyperlink" Id="rId217"/>
    <Relationship TargetMode="External" Target="https://uchi.ru/" Type="http://schemas.openxmlformats.org/officeDocument/2006/relationships/hyperlink" Id="rId218"/>
    <Relationship TargetMode="External" Target="https://www.yaklass.ru/" Type="http://schemas.openxmlformats.org/officeDocument/2006/relationships/hyperlink" Id="rId219"/>
    <Relationship TargetMode="External" Target="https://resh.edu.ru/" Type="http://schemas.openxmlformats.org/officeDocument/2006/relationships/hyperlink" Id="rId220"/>
    <Relationship TargetMode="External" Target="https://uchi.ru/" Type="http://schemas.openxmlformats.org/officeDocument/2006/relationships/hyperlink" Id="rId221"/>
    <Relationship TargetMode="External" Target="https://www.yaklass.ru/" Type="http://schemas.openxmlformats.org/officeDocument/2006/relationships/hyperlink" Id="rId222"/>
    <Relationship TargetMode="External" Target="https://resh.edu.ru/" Type="http://schemas.openxmlformats.org/officeDocument/2006/relationships/hyperlink" Id="rId223"/>
    <Relationship TargetMode="External" Target="https://uchi.ru/" Type="http://schemas.openxmlformats.org/officeDocument/2006/relationships/hyperlink" Id="rId224"/>
    <Relationship TargetMode="External" Target="https://www.yaklass.ru/" Type="http://schemas.openxmlformats.org/officeDocument/2006/relationships/hyperlink" Id="rId225"/>
    <Relationship TargetMode="External" Target="https://resh.edu.ru/" Type="http://schemas.openxmlformats.org/officeDocument/2006/relationships/hyperlink" Id="rId226"/>
    <Relationship TargetMode="External" Target="https://uchi.ru/" Type="http://schemas.openxmlformats.org/officeDocument/2006/relationships/hyperlink" Id="rId227"/>
    <Relationship TargetMode="External" Target="https://www.yaklass.ru/" Type="http://schemas.openxmlformats.org/officeDocument/2006/relationships/hyperlink" Id="rId228"/>
    <Relationship TargetMode="External" Target="https://resh.edu.ru/" Type="http://schemas.openxmlformats.org/officeDocument/2006/relationships/hyperlink" Id="rId229"/>
    <Relationship TargetMode="External" Target="https://uchi.ru/" Type="http://schemas.openxmlformats.org/officeDocument/2006/relationships/hyperlink" Id="rId230"/>
    <Relationship TargetMode="External" Target="https://www.yaklass.ru/" Type="http://schemas.openxmlformats.org/officeDocument/2006/relationships/hyperlink" Id="rId231"/>
    <Relationship TargetMode="External" Target="https://resh.edu.ru/" Type="http://schemas.openxmlformats.org/officeDocument/2006/relationships/hyperlink" Id="rId232"/>
    <Relationship TargetMode="External" Target="https://uchi.ru/" Type="http://schemas.openxmlformats.org/officeDocument/2006/relationships/hyperlink" Id="rId233"/>
    <Relationship TargetMode="External" Target="https://www.yaklass.ru/" Type="http://schemas.openxmlformats.org/officeDocument/2006/relationships/hyperlink" Id="rId234"/>
    <Relationship TargetMode="External" Target="https://resh.edu.ru/" Type="http://schemas.openxmlformats.org/officeDocument/2006/relationships/hyperlink" Id="rId235"/>
    <Relationship TargetMode="External" Target="https://uchi.ru/" Type="http://schemas.openxmlformats.org/officeDocument/2006/relationships/hyperlink" Id="rId236"/>
    <Relationship TargetMode="External" Target="https://www.yaklass.ru/" Type="http://schemas.openxmlformats.org/officeDocument/2006/relationships/hyperlink" Id="rId237"/>
    <Relationship TargetMode="External" Target="https://resh.edu.ru/" Type="http://schemas.openxmlformats.org/officeDocument/2006/relationships/hyperlink" Id="rId238"/>
    <Relationship TargetMode="External" Target="https://uchi.ru/" Type="http://schemas.openxmlformats.org/officeDocument/2006/relationships/hyperlink" Id="rId239"/>
    <Relationship TargetMode="External" Target="https://www.yaklass.ru/" Type="http://schemas.openxmlformats.org/officeDocument/2006/relationships/hyperlink" Id="rId240"/>
    <Relationship TargetMode="External" Target="https://resh.edu.ru/" Type="http://schemas.openxmlformats.org/officeDocument/2006/relationships/hyperlink" Id="rId241"/>
    <Relationship TargetMode="External" Target="https://uchi.ru/" Type="http://schemas.openxmlformats.org/officeDocument/2006/relationships/hyperlink" Id="rId242"/>
    <Relationship TargetMode="External" Target="https://www.yaklass.ru/" Type="http://schemas.openxmlformats.org/officeDocument/2006/relationships/hyperlink" Id="rId243"/>
    <Relationship TargetMode="External" Target="https://resh.edu.ru/" Type="http://schemas.openxmlformats.org/officeDocument/2006/relationships/hyperlink" Id="rId244"/>
    <Relationship TargetMode="External" Target="https://uchi.ru/" Type="http://schemas.openxmlformats.org/officeDocument/2006/relationships/hyperlink" Id="rId245"/>
    <Relationship TargetMode="External" Target="https://www.yaklass.ru/" Type="http://schemas.openxmlformats.org/officeDocument/2006/relationships/hyperlink" Id="rId246"/>
    <Relationship TargetMode="External" Target="https://resh.edu.ru/" Type="http://schemas.openxmlformats.org/officeDocument/2006/relationships/hyperlink" Id="rId247"/>
    <Relationship TargetMode="External" Target="https://uchi.ru/" Type="http://schemas.openxmlformats.org/officeDocument/2006/relationships/hyperlink" Id="rId248"/>
    <Relationship TargetMode="External" Target="https://www.yaklass.ru/" Type="http://schemas.openxmlformats.org/officeDocument/2006/relationships/hyperlink" Id="rId249"/>
    <Relationship TargetMode="External" Target="https://resh.edu.ru/" Type="http://schemas.openxmlformats.org/officeDocument/2006/relationships/hyperlink" Id="rId250"/>
    <Relationship TargetMode="External" Target="https://uchi.ru/" Type="http://schemas.openxmlformats.org/officeDocument/2006/relationships/hyperlink" Id="rId251"/>
    <Relationship TargetMode="External" Target="https://www.yaklass.ru/" Type="http://schemas.openxmlformats.org/officeDocument/2006/relationships/hyperlink" Id="rId252"/>
    <Relationship TargetMode="External" Target="https://resh.edu.ru/" Type="http://schemas.openxmlformats.org/officeDocument/2006/relationships/hyperlink" Id="rId253"/>
    <Relationship TargetMode="External" Target="https://uchi.ru/" Type="http://schemas.openxmlformats.org/officeDocument/2006/relationships/hyperlink" Id="rId254"/>
    <Relationship TargetMode="External" Target="https://www.yaklass.ru/" Type="http://schemas.openxmlformats.org/officeDocument/2006/relationships/hyperlink" Id="rId255"/>
    <Relationship TargetMode="External" Target="https://resh.edu.ru/" Type="http://schemas.openxmlformats.org/officeDocument/2006/relationships/hyperlink" Id="rId256"/>
    <Relationship TargetMode="External" Target="https://uchi.ru/" Type="http://schemas.openxmlformats.org/officeDocument/2006/relationships/hyperlink" Id="rId257"/>
    <Relationship TargetMode="External" Target="https://www.yaklass.ru/" Type="http://schemas.openxmlformats.org/officeDocument/2006/relationships/hyperlink" Id="rId258"/>
    <Relationship TargetMode="External" Target="https://resh.edu.ru/" Type="http://schemas.openxmlformats.org/officeDocument/2006/relationships/hyperlink" Id="rId259"/>
    <Relationship TargetMode="External" Target="https://uchi.ru/" Type="http://schemas.openxmlformats.org/officeDocument/2006/relationships/hyperlink" Id="rId260"/>
    <Relationship TargetMode="External" Target="https://www.yaklass.ru/" Type="http://schemas.openxmlformats.org/officeDocument/2006/relationships/hyperlink" Id="rId261"/>
    <Relationship TargetMode="External" Target="https://resh.edu.ru/" Type="http://schemas.openxmlformats.org/officeDocument/2006/relationships/hyperlink" Id="rId262"/>
    <Relationship TargetMode="External" Target="https://uchi.ru/" Type="http://schemas.openxmlformats.org/officeDocument/2006/relationships/hyperlink" Id="rId263"/>
    <Relationship TargetMode="External" Target="https://www.yaklass.ru/" Type="http://schemas.openxmlformats.org/officeDocument/2006/relationships/hyperlink" Id="rId264"/>
    <Relationship TargetMode="External" Target="https://resh.edu.ru/" Type="http://schemas.openxmlformats.org/officeDocument/2006/relationships/hyperlink" Id="rId265"/>
    <Relationship TargetMode="External" Target="https://uchi.ru/" Type="http://schemas.openxmlformats.org/officeDocument/2006/relationships/hyperlink" Id="rId266"/>
    <Relationship TargetMode="External" Target="https://www.yaklass.ru/" Type="http://schemas.openxmlformats.org/officeDocument/2006/relationships/hyperlink" Id="rId267"/>
    <Relationship TargetMode="External" Target="https://resh.edu.ru/" Type="http://schemas.openxmlformats.org/officeDocument/2006/relationships/hyperlink" Id="rId268"/>
    <Relationship TargetMode="External" Target="https://uchi.ru/" Type="http://schemas.openxmlformats.org/officeDocument/2006/relationships/hyperlink" Id="rId269"/>
    <Relationship TargetMode="External" Target="https://www.yaklass.ru/" Type="http://schemas.openxmlformats.org/officeDocument/2006/relationships/hyperlink" Id="rId270"/>
    <Relationship TargetMode="External" Target="https://resh.edu.ru/" Type="http://schemas.openxmlformats.org/officeDocument/2006/relationships/hyperlink" Id="rId271"/>
    <Relationship TargetMode="External" Target="https://uchi.ru/" Type="http://schemas.openxmlformats.org/officeDocument/2006/relationships/hyperlink" Id="rId272"/>
    <Relationship TargetMode="External" Target="https://www.yaklass.ru/" Type="http://schemas.openxmlformats.org/officeDocument/2006/relationships/hyperlink" Id="rId273"/>
    <Relationship TargetMode="External" Target="https://resh.edu.ru/" Type="http://schemas.openxmlformats.org/officeDocument/2006/relationships/hyperlink" Id="rId274"/>
    <Relationship TargetMode="External" Target="https://uchi.ru/" Type="http://schemas.openxmlformats.org/officeDocument/2006/relationships/hyperlink" Id="rId275"/>
    <Relationship TargetMode="External" Target="https://www.yaklass.ru/" Type="http://schemas.openxmlformats.org/officeDocument/2006/relationships/hyperlink" Id="rId276"/>
    <Relationship TargetMode="External" Target="https://resh.edu.ru/" Type="http://schemas.openxmlformats.org/officeDocument/2006/relationships/hyperlink" Id="rId277"/>
    <Relationship TargetMode="External" Target="https://uchi.ru/" Type="http://schemas.openxmlformats.org/officeDocument/2006/relationships/hyperlink" Id="rId278"/>
    <Relationship TargetMode="External" Target="https://www.yaklass.ru/" Type="http://schemas.openxmlformats.org/officeDocument/2006/relationships/hyperlink" Id="rId279"/>
    <Relationship TargetMode="External" Target="https://resh.edu.ru/" Type="http://schemas.openxmlformats.org/officeDocument/2006/relationships/hyperlink" Id="rId280"/>
    <Relationship TargetMode="External" Target="https://uchi.ru/" Type="http://schemas.openxmlformats.org/officeDocument/2006/relationships/hyperlink" Id="rId281"/>
    <Relationship TargetMode="External" Target="https://www.yaklass.ru/" Type="http://schemas.openxmlformats.org/officeDocument/2006/relationships/hyperlink" Id="rId282"/>
    <Relationship TargetMode="External" Target="https://resh.edu.ru/" Type="http://schemas.openxmlformats.org/officeDocument/2006/relationships/hyperlink" Id="rId283"/>
    <Relationship TargetMode="External" Target="https://uchi.ru/" Type="http://schemas.openxmlformats.org/officeDocument/2006/relationships/hyperlink" Id="rId284"/>
    <Relationship TargetMode="External" Target="https://www.yaklass.ru/" Type="http://schemas.openxmlformats.org/officeDocument/2006/relationships/hyperlink" Id="rId285"/>
    <Relationship TargetMode="External" Target="https://resh.edu.ru/" Type="http://schemas.openxmlformats.org/officeDocument/2006/relationships/hyperlink" Id="rId286"/>
    <Relationship TargetMode="External" Target="https://uchi.ru/" Type="http://schemas.openxmlformats.org/officeDocument/2006/relationships/hyperlink" Id="rId287"/>
    <Relationship TargetMode="External" Target="https://www.yaklass.ru/" Type="http://schemas.openxmlformats.org/officeDocument/2006/relationships/hyperlink" Id="rId288"/>
    <Relationship TargetMode="External" Target="https://resh.edu.ru/" Type="http://schemas.openxmlformats.org/officeDocument/2006/relationships/hyperlink" Id="rId289"/>
    <Relationship TargetMode="External" Target="https://uchi.ru/" Type="http://schemas.openxmlformats.org/officeDocument/2006/relationships/hyperlink" Id="rId290"/>
    <Relationship TargetMode="External" Target="https://www.yaklass.ru/" Type="http://schemas.openxmlformats.org/officeDocument/2006/relationships/hyperlink" Id="rId291"/>
    <Relationship TargetMode="External" Target="https://resh.edu.ru/" Type="http://schemas.openxmlformats.org/officeDocument/2006/relationships/hyperlink" Id="rId292"/>
    <Relationship TargetMode="External" Target="https://uchi.ru/" Type="http://schemas.openxmlformats.org/officeDocument/2006/relationships/hyperlink" Id="rId293"/>
    <Relationship TargetMode="External" Target="https://www.yaklass.ru/" Type="http://schemas.openxmlformats.org/officeDocument/2006/relationships/hyperlink" Id="rId294"/>
    <Relationship TargetMode="External" Target="https://resh.edu.ru/" Type="http://schemas.openxmlformats.org/officeDocument/2006/relationships/hyperlink" Id="rId295"/>
    <Relationship TargetMode="External" Target="https://uchi.ru/" Type="http://schemas.openxmlformats.org/officeDocument/2006/relationships/hyperlink" Id="rId296"/>
    <Relationship TargetMode="External" Target="https://www.yaklass.ru/" Type="http://schemas.openxmlformats.org/officeDocument/2006/relationships/hyperlink" Id="rId297"/>
    <Relationship TargetMode="External" Target="https://resh.edu.ru/" Type="http://schemas.openxmlformats.org/officeDocument/2006/relationships/hyperlink" Id="rId298"/>
    <Relationship TargetMode="External" Target="https://uchi.ru/" Type="http://schemas.openxmlformats.org/officeDocument/2006/relationships/hyperlink" Id="rId299"/>
    <Relationship TargetMode="External" Target="https://www.yaklass.ru/" Type="http://schemas.openxmlformats.org/officeDocument/2006/relationships/hyperlink" Id="rId300"/>
    <Relationship TargetMode="External" Target="https://resh.edu.ru/" Type="http://schemas.openxmlformats.org/officeDocument/2006/relationships/hyperlink" Id="rId301"/>
    <Relationship TargetMode="External" Target="https://uchi.ru/" Type="http://schemas.openxmlformats.org/officeDocument/2006/relationships/hyperlink" Id="rId302"/>
    <Relationship TargetMode="External" Target="https://www.yaklass.ru/" Type="http://schemas.openxmlformats.org/officeDocument/2006/relationships/hyperlink" Id="rId303"/>
    <Relationship TargetMode="External" Target="https://resh.edu.ru/" Type="http://schemas.openxmlformats.org/officeDocument/2006/relationships/hyperlink" Id="rId304"/>
    <Relationship TargetMode="External" Target="https://uchi.ru/" Type="http://schemas.openxmlformats.org/officeDocument/2006/relationships/hyperlink" Id="rId305"/>
    <Relationship TargetMode="External" Target="https://www.yaklass.ru/" Type="http://schemas.openxmlformats.org/officeDocument/2006/relationships/hyperlink" Id="rId306"/>
    <Relationship TargetMode="External" Target="https://resh.edu.ru/" Type="http://schemas.openxmlformats.org/officeDocument/2006/relationships/hyperlink" Id="rId307"/>
    <Relationship TargetMode="External" Target="https://uchi.ru/" Type="http://schemas.openxmlformats.org/officeDocument/2006/relationships/hyperlink" Id="rId308"/>
    <Relationship TargetMode="External" Target="https://www.yaklass.ru/" Type="http://schemas.openxmlformats.org/officeDocument/2006/relationships/hyperlink" Id="rId309"/>
    <Relationship TargetMode="External" Target="https://resh.edu.ru/" Type="http://schemas.openxmlformats.org/officeDocument/2006/relationships/hyperlink" Id="rId310"/>
    <Relationship TargetMode="External" Target="https://uchi.ru/" Type="http://schemas.openxmlformats.org/officeDocument/2006/relationships/hyperlink" Id="rId311"/>
    <Relationship TargetMode="External" Target="https://www.yaklass.ru/" Type="http://schemas.openxmlformats.org/officeDocument/2006/relationships/hyperlink" Id="rId312"/>
    <Relationship TargetMode="External" Target="https://resh.edu.ru/" Type="http://schemas.openxmlformats.org/officeDocument/2006/relationships/hyperlink" Id="rId313"/>
    <Relationship TargetMode="External" Target="https://uchi.ru/" Type="http://schemas.openxmlformats.org/officeDocument/2006/relationships/hyperlink" Id="rId314"/>
    <Relationship TargetMode="External" Target="https://www.yaklass.ru/" Type="http://schemas.openxmlformats.org/officeDocument/2006/relationships/hyperlink" Id="rId315"/>
    <Relationship TargetMode="External" Target="https://resh.edu.ru/" Type="http://schemas.openxmlformats.org/officeDocument/2006/relationships/hyperlink" Id="rId316"/>
    <Relationship TargetMode="External" Target="https://uchi.ru/" Type="http://schemas.openxmlformats.org/officeDocument/2006/relationships/hyperlink" Id="rId317"/>
    <Relationship TargetMode="External" Target="https://www.yaklass.ru/" Type="http://schemas.openxmlformats.org/officeDocument/2006/relationships/hyperlink" Id="rId318"/>
    <Relationship TargetMode="External" Target="https://resh.edu.ru/" Type="http://schemas.openxmlformats.org/officeDocument/2006/relationships/hyperlink" Id="rId319"/>
    <Relationship TargetMode="External" Target="https://uchi.ru/" Type="http://schemas.openxmlformats.org/officeDocument/2006/relationships/hyperlink" Id="rId320"/>
    <Relationship TargetMode="External" Target="https://www.yaklass.ru/" Type="http://schemas.openxmlformats.org/officeDocument/2006/relationships/hyperlink" Id="rId321"/>
    <Relationship TargetMode="External" Target="https://resh.edu.ru/" Type="http://schemas.openxmlformats.org/officeDocument/2006/relationships/hyperlink" Id="rId322"/>
    <Relationship TargetMode="External" Target="https://uchi.ru/" Type="http://schemas.openxmlformats.org/officeDocument/2006/relationships/hyperlink" Id="rId323"/>
    <Relationship TargetMode="External" Target="https://www.yaklass.ru/" Type="http://schemas.openxmlformats.org/officeDocument/2006/relationships/hyperlink" Id="rId324"/>
    <Relationship TargetMode="External" Target="https://resh.edu.ru/" Type="http://schemas.openxmlformats.org/officeDocument/2006/relationships/hyperlink" Id="rId325"/>
    <Relationship TargetMode="External" Target="https://uchi.ru/" Type="http://schemas.openxmlformats.org/officeDocument/2006/relationships/hyperlink" Id="rId326"/>
    <Relationship TargetMode="External" Target="https://www.yaklass.ru/" Type="http://schemas.openxmlformats.org/officeDocument/2006/relationships/hyperlink" Id="rId327"/>
    <Relationship TargetMode="External" Target="https://resh.edu.ru/" Type="http://schemas.openxmlformats.org/officeDocument/2006/relationships/hyperlink" Id="rId328"/>
    <Relationship TargetMode="External" Target="https://uchi.ru/" Type="http://schemas.openxmlformats.org/officeDocument/2006/relationships/hyperlink" Id="rId329"/>
    <Relationship TargetMode="External" Target="https://www.yaklass.ru/" Type="http://schemas.openxmlformats.org/officeDocument/2006/relationships/hyperlink" Id="rId330"/>
    <Relationship TargetMode="External" Target="https://resh.edu.ru/" Type="http://schemas.openxmlformats.org/officeDocument/2006/relationships/hyperlink" Id="rId331"/>
    <Relationship TargetMode="External" Target="https://uchi.ru/" Type="http://schemas.openxmlformats.org/officeDocument/2006/relationships/hyperlink" Id="rId332"/>
    <Relationship TargetMode="External" Target="https://www.yaklass.ru/" Type="http://schemas.openxmlformats.org/officeDocument/2006/relationships/hyperlink" Id="rId333"/>
    <Relationship TargetMode="External" Target="https://resh.edu.ru/" Type="http://schemas.openxmlformats.org/officeDocument/2006/relationships/hyperlink" Id="rId334"/>
    <Relationship TargetMode="External" Target="https://uchi.ru/" Type="http://schemas.openxmlformats.org/officeDocument/2006/relationships/hyperlink" Id="rId335"/>
    <Relationship TargetMode="External" Target="https://www.yaklass.ru/" Type="http://schemas.openxmlformats.org/officeDocument/2006/relationships/hyperlink" Id="rId336"/>
    <Relationship TargetMode="External" Target="https://resh.edu.ru/" Type="http://schemas.openxmlformats.org/officeDocument/2006/relationships/hyperlink" Id="rId337"/>
    <Relationship TargetMode="External" Target="https://uchi.ru/" Type="http://schemas.openxmlformats.org/officeDocument/2006/relationships/hyperlink" Id="rId338"/>
    <Relationship TargetMode="External" Target="https://www.yaklass.ru/" Type="http://schemas.openxmlformats.org/officeDocument/2006/relationships/hyperlink" Id="rId339"/>
    <Relationship TargetMode="External" Target="https://resh.edu.ru/" Type="http://schemas.openxmlformats.org/officeDocument/2006/relationships/hyperlink" Id="rId340"/>
    <Relationship TargetMode="External" Target="https://uchi.ru/" Type="http://schemas.openxmlformats.org/officeDocument/2006/relationships/hyperlink" Id="rId341"/>
    <Relationship TargetMode="External" Target="https://www.yaklass.ru/" Type="http://schemas.openxmlformats.org/officeDocument/2006/relationships/hyperlink" Id="rId342"/>
    <Relationship TargetMode="External" Target="https://resh.edu.ru/" Type="http://schemas.openxmlformats.org/officeDocument/2006/relationships/hyperlink" Id="rId343"/>
    <Relationship TargetMode="External" Target="https://uchi.ru/" Type="http://schemas.openxmlformats.org/officeDocument/2006/relationships/hyperlink" Id="rId344"/>
    <Relationship TargetMode="External" Target="https://www.yaklass.ru/" Type="http://schemas.openxmlformats.org/officeDocument/2006/relationships/hyperlink" Id="rId345"/>
    <Relationship TargetMode="External" Target="https://resh.edu.ru/" Type="http://schemas.openxmlformats.org/officeDocument/2006/relationships/hyperlink" Id="rId346"/>
    <Relationship TargetMode="External" Target="https://uchi.ru/" Type="http://schemas.openxmlformats.org/officeDocument/2006/relationships/hyperlink" Id="rId347"/>
    <Relationship TargetMode="External" Target="https://www.yaklass.ru/" Type="http://schemas.openxmlformats.org/officeDocument/2006/relationships/hyperlink" Id="rId348"/>
    <Relationship TargetMode="External" Target="https://resh.edu.ru/" Type="http://schemas.openxmlformats.org/officeDocument/2006/relationships/hyperlink" Id="rId349"/>
    <Relationship TargetMode="External" Target="https://uchi.ru/" Type="http://schemas.openxmlformats.org/officeDocument/2006/relationships/hyperlink" Id="rId350"/>
    <Relationship TargetMode="External" Target="https://www.yaklass.ru/" Type="http://schemas.openxmlformats.org/officeDocument/2006/relationships/hyperlink" Id="rId351"/>
    <Relationship TargetMode="External" Target="https://resh.edu.ru/" Type="http://schemas.openxmlformats.org/officeDocument/2006/relationships/hyperlink" Id="rId352"/>
    <Relationship TargetMode="External" Target="https://uchi.ru/" Type="http://schemas.openxmlformats.org/officeDocument/2006/relationships/hyperlink" Id="rId353"/>
    <Relationship TargetMode="External" Target="https://www.yaklass.ru/" Type="http://schemas.openxmlformats.org/officeDocument/2006/relationships/hyperlink" Id="rId354"/>
    <Relationship TargetMode="External" Target="https://resh.edu.ru/" Type="http://schemas.openxmlformats.org/officeDocument/2006/relationships/hyperlink" Id="rId355"/>
    <Relationship TargetMode="External" Target="https://uchi.ru/" Type="http://schemas.openxmlformats.org/officeDocument/2006/relationships/hyperlink" Id="rId356"/>
    <Relationship TargetMode="External" Target="https://www.yaklass.ru/" Type="http://schemas.openxmlformats.org/officeDocument/2006/relationships/hyperlink" Id="rId357"/>
    <Relationship TargetMode="External" Target="https://resh.edu.ru/" Type="http://schemas.openxmlformats.org/officeDocument/2006/relationships/hyperlink" Id="rId358"/>
    <Relationship TargetMode="External" Target="https://uchi.ru/" Type="http://schemas.openxmlformats.org/officeDocument/2006/relationships/hyperlink" Id="rId359"/>
    <Relationship TargetMode="External" Target="https://www.yaklass.ru/" Type="http://schemas.openxmlformats.org/officeDocument/2006/relationships/hyperlink" Id="rId360"/>
    <Relationship TargetMode="External" Target="https://resh.edu.ru/" Type="http://schemas.openxmlformats.org/officeDocument/2006/relationships/hyperlink" Id="rId361"/>
    <Relationship TargetMode="External" Target="https://uchi.ru/" Type="http://schemas.openxmlformats.org/officeDocument/2006/relationships/hyperlink" Id="rId362"/>
    <Relationship TargetMode="External" Target="https://www.yaklass.ru/" Type="http://schemas.openxmlformats.org/officeDocument/2006/relationships/hyperlink" Id="rId363"/>
    <Relationship TargetMode="External" Target="https://resh.edu.ru/" Type="http://schemas.openxmlformats.org/officeDocument/2006/relationships/hyperlink" Id="rId364"/>
    <Relationship TargetMode="External" Target="https://uchi.ru/" Type="http://schemas.openxmlformats.org/officeDocument/2006/relationships/hyperlink" Id="rId365"/>
    <Relationship TargetMode="External" Target="https://www.yaklass.ru/" Type="http://schemas.openxmlformats.org/officeDocument/2006/relationships/hyperlink" Id="rId366"/>
    <Relationship TargetMode="External" Target="https://resh.edu.ru/" Type="http://schemas.openxmlformats.org/officeDocument/2006/relationships/hyperlink" Id="rId367"/>
    <Relationship TargetMode="External" Target="https://uchi.ru/" Type="http://schemas.openxmlformats.org/officeDocument/2006/relationships/hyperlink" Id="rId368"/>
    <Relationship TargetMode="External" Target="https://www.yaklass.ru/" Type="http://schemas.openxmlformats.org/officeDocument/2006/relationships/hyperlink" Id="rId369"/>
    <Relationship TargetMode="External" Target="https://resh.edu.ru/" Type="http://schemas.openxmlformats.org/officeDocument/2006/relationships/hyperlink" Id="rId370"/>
    <Relationship TargetMode="External" Target="https://uchi.ru/" Type="http://schemas.openxmlformats.org/officeDocument/2006/relationships/hyperlink" Id="rId371"/>
    <Relationship TargetMode="External" Target="https://www.yaklass.ru/" Type="http://schemas.openxmlformats.org/officeDocument/2006/relationships/hyperlink" Id="rId372"/>
    <Relationship TargetMode="External" Target="https://resh.edu.ru/" Type="http://schemas.openxmlformats.org/officeDocument/2006/relationships/hyperlink" Id="rId373"/>
    <Relationship TargetMode="External" Target="https://uchi.ru/" Type="http://schemas.openxmlformats.org/officeDocument/2006/relationships/hyperlink" Id="rId374"/>
    <Relationship TargetMode="External" Target="https://www.yaklass.ru/" Type="http://schemas.openxmlformats.org/officeDocument/2006/relationships/hyperlink" Id="rId375"/>
    <Relationship TargetMode="External" Target="https://resh.edu.ru/" Type="http://schemas.openxmlformats.org/officeDocument/2006/relationships/hyperlink" Id="rId376"/>
    <Relationship TargetMode="External" Target="https://uchi.ru/" Type="http://schemas.openxmlformats.org/officeDocument/2006/relationships/hyperlink" Id="rId377"/>
    <Relationship TargetMode="External" Target="https://www.yaklass.ru/" Type="http://schemas.openxmlformats.org/officeDocument/2006/relationships/hyperlink" Id="rId378"/>
    <Relationship TargetMode="External" Target="https://resh.edu.ru/" Type="http://schemas.openxmlformats.org/officeDocument/2006/relationships/hyperlink" Id="rId379"/>
    <Relationship TargetMode="External" Target="https://uchi.ru/" Type="http://schemas.openxmlformats.org/officeDocument/2006/relationships/hyperlink" Id="rId380"/>
    <Relationship TargetMode="External" Target="https://www.yaklass.ru/" Type="http://schemas.openxmlformats.org/officeDocument/2006/relationships/hyperlink" Id="rId381"/>
    <Relationship TargetMode="External" Target="https://resh.edu.ru/" Type="http://schemas.openxmlformats.org/officeDocument/2006/relationships/hyperlink" Id="rId382"/>
    <Relationship TargetMode="External" Target="https://uchi.ru/" Type="http://schemas.openxmlformats.org/officeDocument/2006/relationships/hyperlink" Id="rId383"/>
    <Relationship TargetMode="External" Target="https://www.yaklass.ru/" Type="http://schemas.openxmlformats.org/officeDocument/2006/relationships/hyperlink" Id="rId384"/>
    <Relationship TargetMode="External" Target="https://resh.edu.ru/" Type="http://schemas.openxmlformats.org/officeDocument/2006/relationships/hyperlink" Id="rId385"/>
    <Relationship TargetMode="External" Target="https://uchi.ru/" Type="http://schemas.openxmlformats.org/officeDocument/2006/relationships/hyperlink" Id="rId386"/>
    <Relationship TargetMode="External" Target="https://www.yaklass.ru/" Type="http://schemas.openxmlformats.org/officeDocument/2006/relationships/hyperlink" Id="rId387"/>
    <Relationship TargetMode="External" Target="https://resh.edu.ru/" Type="http://schemas.openxmlformats.org/officeDocument/2006/relationships/hyperlink" Id="rId388"/>
    <Relationship TargetMode="External" Target="https://uchi.ru/" Type="http://schemas.openxmlformats.org/officeDocument/2006/relationships/hyperlink" Id="rId389"/>
    <Relationship TargetMode="External" Target="https://www.yaklass.ru/" Type="http://schemas.openxmlformats.org/officeDocument/2006/relationships/hyperlink" Id="rId390"/>
    <Relationship TargetMode="External" Target="https://resh.edu.ru/" Type="http://schemas.openxmlformats.org/officeDocument/2006/relationships/hyperlink" Id="rId391"/>
    <Relationship TargetMode="External" Target="https://uchi.ru/" Type="http://schemas.openxmlformats.org/officeDocument/2006/relationships/hyperlink" Id="rId392"/>
    <Relationship TargetMode="External" Target="https://www.yaklass.ru/" Type="http://schemas.openxmlformats.org/officeDocument/2006/relationships/hyperlink" Id="rId393"/>
    <Relationship TargetMode="External" Target="https://resh.edu.ru/" Type="http://schemas.openxmlformats.org/officeDocument/2006/relationships/hyperlink" Id="rId394"/>
    <Relationship TargetMode="External" Target="https://uchi.ru/" Type="http://schemas.openxmlformats.org/officeDocument/2006/relationships/hyperlink" Id="rId395"/>
    <Relationship TargetMode="External" Target="https://www.yaklass.ru/" Type="http://schemas.openxmlformats.org/officeDocument/2006/relationships/hyperlink" Id="rId396"/>
    <Relationship TargetMode="External" Target="https://resh.edu.ru/" Type="http://schemas.openxmlformats.org/officeDocument/2006/relationships/hyperlink" Id="rId397"/>
    <Relationship TargetMode="External" Target="https://uchi.ru/" Type="http://schemas.openxmlformats.org/officeDocument/2006/relationships/hyperlink" Id="rId398"/>
    <Relationship TargetMode="External" Target="https://www.yaklass.ru/" Type="http://schemas.openxmlformats.org/officeDocument/2006/relationships/hyperlink" Id="rId399"/>
    <Relationship TargetMode="External" Target="https://resh.edu.ru/" Type="http://schemas.openxmlformats.org/officeDocument/2006/relationships/hyperlink" Id="rId400"/>
    <Relationship TargetMode="External" Target="https://uchi.ru/" Type="http://schemas.openxmlformats.org/officeDocument/2006/relationships/hyperlink" Id="rId401"/>
    <Relationship TargetMode="External" Target="https://www.yaklass.ru/" Type="http://schemas.openxmlformats.org/officeDocument/2006/relationships/hyperlink" Id="rId402"/>
    <Relationship TargetMode="External" Target="https://resh.edu.ru/" Type="http://schemas.openxmlformats.org/officeDocument/2006/relationships/hyperlink" Id="rId403"/>
    <Relationship TargetMode="External" Target="https://uchi.ru/" Type="http://schemas.openxmlformats.org/officeDocument/2006/relationships/hyperlink" Id="rId404"/>
    <Relationship TargetMode="External" Target="https://www.yaklass.ru/" Type="http://schemas.openxmlformats.org/officeDocument/2006/relationships/hyperlink" Id="rId405"/>
    <Relationship TargetMode="External" Target="https://resh.edu.ru/" Type="http://schemas.openxmlformats.org/officeDocument/2006/relationships/hyperlink" Id="rId406"/>
    <Relationship TargetMode="External" Target="https://uchi.ru/" Type="http://schemas.openxmlformats.org/officeDocument/2006/relationships/hyperlink" Id="rId407"/>
    <Relationship TargetMode="External" Target="https://www.yaklass.ru/" Type="http://schemas.openxmlformats.org/officeDocument/2006/relationships/hyperlink" Id="rId408"/>
    <Relationship TargetMode="External" Target="https://resh.edu.ru/" Type="http://schemas.openxmlformats.org/officeDocument/2006/relationships/hyperlink" Id="rId409"/>
    <Relationship TargetMode="External" Target="https://uchi.ru/" Type="http://schemas.openxmlformats.org/officeDocument/2006/relationships/hyperlink" Id="rId410"/>
    <Relationship TargetMode="External" Target="https://www.yaklass.ru/" Type="http://schemas.openxmlformats.org/officeDocument/2006/relationships/hyperlink" Id="rId411"/>
    <Relationship TargetMode="External" Target="https://resh.edu.ru/" Type="http://schemas.openxmlformats.org/officeDocument/2006/relationships/hyperlink" Id="rId412"/>
    <Relationship TargetMode="External" Target="https://uchi.ru/" Type="http://schemas.openxmlformats.org/officeDocument/2006/relationships/hyperlink" Id="rId413"/>
    <Relationship TargetMode="External" Target="https://www.yaklass.ru/" Type="http://schemas.openxmlformats.org/officeDocument/2006/relationships/hyperlink" Id="rId414"/>
    <Relationship TargetMode="External" Target="https://resh.edu.ru/" Type="http://schemas.openxmlformats.org/officeDocument/2006/relationships/hyperlink" Id="rId415"/>
    <Relationship TargetMode="External" Target="https://uchi.ru/" Type="http://schemas.openxmlformats.org/officeDocument/2006/relationships/hyperlink" Id="rId416"/>
    <Relationship TargetMode="External" Target="https://www.yaklass.ru/" Type="http://schemas.openxmlformats.org/officeDocument/2006/relationships/hyperlink" Id="rId417"/>
    <Relationship TargetMode="External" Target="https://resh.edu.ru/" Type="http://schemas.openxmlformats.org/officeDocument/2006/relationships/hyperlink" Id="rId418"/>
    <Relationship TargetMode="External" Target="https://uchi.ru/" Type="http://schemas.openxmlformats.org/officeDocument/2006/relationships/hyperlink" Id="rId419"/>
    <Relationship TargetMode="External" Target="https://www.yaklass.ru/" Type="http://schemas.openxmlformats.org/officeDocument/2006/relationships/hyperlink" Id="rId420"/>
    <Relationship TargetMode="External" Target="https://resh.edu.ru/" Type="http://schemas.openxmlformats.org/officeDocument/2006/relationships/hyperlink" Id="rId421"/>
    <Relationship TargetMode="External" Target="https://uchi.ru/" Type="http://schemas.openxmlformats.org/officeDocument/2006/relationships/hyperlink" Id="rId422"/>
    <Relationship TargetMode="External" Target="https://www.yaklass.ru/" Type="http://schemas.openxmlformats.org/officeDocument/2006/relationships/hyperlink" Id="rId423"/>
    <Relationship TargetMode="External" Target="https://resh.edu.ru/" Type="http://schemas.openxmlformats.org/officeDocument/2006/relationships/hyperlink" Id="rId424"/>
    <Relationship TargetMode="External" Target="https://uchi.ru/" Type="http://schemas.openxmlformats.org/officeDocument/2006/relationships/hyperlink" Id="rId425"/>
    <Relationship TargetMode="External" Target="https://www.yaklass.ru/" Type="http://schemas.openxmlformats.org/officeDocument/2006/relationships/hyperlink" Id="rId426"/>
    <Relationship TargetMode="External" Target="https://resh.edu.ru/" Type="http://schemas.openxmlformats.org/officeDocument/2006/relationships/hyperlink" Id="rId427"/>
    <Relationship TargetMode="External" Target="https://uchi.ru/" Type="http://schemas.openxmlformats.org/officeDocument/2006/relationships/hyperlink" Id="rId428"/>
    <Relationship TargetMode="External" Target="https://www.yaklass.ru/" Type="http://schemas.openxmlformats.org/officeDocument/2006/relationships/hyperlink" Id="rId429"/>
    <Relationship TargetMode="External" Target="https://resh.edu.ru/" Type="http://schemas.openxmlformats.org/officeDocument/2006/relationships/hyperlink" Id="rId430"/>
    <Relationship TargetMode="External" Target="https://uchi.ru/" Type="http://schemas.openxmlformats.org/officeDocument/2006/relationships/hyperlink" Id="rId431"/>
    <Relationship TargetMode="External" Target="https://www.yaklass.ru/" Type="http://schemas.openxmlformats.org/officeDocument/2006/relationships/hyperlink" Id="rId432"/>
    <Relationship TargetMode="External" Target="https://resh.edu.ru/" Type="http://schemas.openxmlformats.org/officeDocument/2006/relationships/hyperlink" Id="rId433"/>
    <Relationship TargetMode="External" Target="https://uchi.ru/" Type="http://schemas.openxmlformats.org/officeDocument/2006/relationships/hyperlink" Id="rId434"/>
    <Relationship TargetMode="External" Target="https://www.yaklass.ru/" Type="http://schemas.openxmlformats.org/officeDocument/2006/relationships/hyperlink" Id="rId435"/>
    <Relationship TargetMode="External" Target="https://resh.edu.ru/" Type="http://schemas.openxmlformats.org/officeDocument/2006/relationships/hyperlink" Id="rId436"/>
    <Relationship TargetMode="External" Target="https://uchi.ru/" Type="http://schemas.openxmlformats.org/officeDocument/2006/relationships/hyperlink" Id="rId437"/>
    <Relationship TargetMode="External" Target="https://www.yaklass.ru/" Type="http://schemas.openxmlformats.org/officeDocument/2006/relationships/hyperlink" Id="rId438"/>
    <Relationship TargetMode="External" Target="https://resh.edu.ru/" Type="http://schemas.openxmlformats.org/officeDocument/2006/relationships/hyperlink" Id="rId439"/>
    <Relationship TargetMode="External" Target="https://uchi.ru/" Type="http://schemas.openxmlformats.org/officeDocument/2006/relationships/hyperlink" Id="rId440"/>
    <Relationship TargetMode="External" Target="https://www.yaklass.ru/" Type="http://schemas.openxmlformats.org/officeDocument/2006/relationships/hyperlink" Id="rId441"/>
    <Relationship TargetMode="External" Target="https://resh.edu.ru/" Type="http://schemas.openxmlformats.org/officeDocument/2006/relationships/hyperlink" Id="rId442"/>
    <Relationship TargetMode="External" Target="https://uchi.ru/" Type="http://schemas.openxmlformats.org/officeDocument/2006/relationships/hyperlink" Id="rId443"/>
    <Relationship TargetMode="External" Target="https://www.yaklass.ru/" Type="http://schemas.openxmlformats.org/officeDocument/2006/relationships/hyperlink" Id="rId444"/>
    <Relationship TargetMode="External" Target="https://resh.edu.ru/" Type="http://schemas.openxmlformats.org/officeDocument/2006/relationships/hyperlink" Id="rId445"/>
    <Relationship TargetMode="External" Target="https://uchi.ru/" Type="http://schemas.openxmlformats.org/officeDocument/2006/relationships/hyperlink" Id="rId446"/>
    <Relationship TargetMode="External" Target="https://www.yaklass.ru/" Type="http://schemas.openxmlformats.org/officeDocument/2006/relationships/hyperlink" Id="rId447"/>
    <Relationship TargetMode="External" Target="https://resh.edu.ru/" Type="http://schemas.openxmlformats.org/officeDocument/2006/relationships/hyperlink" Id="rId448"/>
    <Relationship TargetMode="External" Target="https://uchi.ru/" Type="http://schemas.openxmlformats.org/officeDocument/2006/relationships/hyperlink" Id="rId449"/>
    <Relationship TargetMode="External" Target="https://www.yaklass.ru/" Type="http://schemas.openxmlformats.org/officeDocument/2006/relationships/hyperlink" Id="rId450"/>
    <Relationship TargetMode="External" Target="https://resh.edu.ru/" Type="http://schemas.openxmlformats.org/officeDocument/2006/relationships/hyperlink" Id="rId451"/>
    <Relationship TargetMode="External" Target="https://uchi.ru/" Type="http://schemas.openxmlformats.org/officeDocument/2006/relationships/hyperlink" Id="rId452"/>
    <Relationship TargetMode="External" Target="https://www.yaklass.ru/" Type="http://schemas.openxmlformats.org/officeDocument/2006/relationships/hyperlink" Id="rId453"/>
    <Relationship TargetMode="External" Target="https://resh.edu.ru/" Type="http://schemas.openxmlformats.org/officeDocument/2006/relationships/hyperlink" Id="rId454"/>
    <Relationship TargetMode="External" Target="https://uchi.ru/" Type="http://schemas.openxmlformats.org/officeDocument/2006/relationships/hyperlink" Id="rId455"/>
    <Relationship TargetMode="External" Target="https://www.yaklass.ru/" Type="http://schemas.openxmlformats.org/officeDocument/2006/relationships/hyperlink" Id="rId456"/>
    <Relationship TargetMode="External" Target="https://resh.edu.ru/" Type="http://schemas.openxmlformats.org/officeDocument/2006/relationships/hyperlink" Id="rId457"/>
    <Relationship TargetMode="External" Target="https://uchi.ru/" Type="http://schemas.openxmlformats.org/officeDocument/2006/relationships/hyperlink" Id="rId458"/>
    <Relationship TargetMode="External" Target="https://www.yaklass.ru/" Type="http://schemas.openxmlformats.org/officeDocument/2006/relationships/hyperlink" Id="rId459"/>
    <Relationship TargetMode="External" Target="https://resh.edu.ru/" Type="http://schemas.openxmlformats.org/officeDocument/2006/relationships/hyperlink" Id="rId460"/>
    <Relationship TargetMode="External" Target="https://uchi.ru/" Type="http://schemas.openxmlformats.org/officeDocument/2006/relationships/hyperlink" Id="rId461"/>
    <Relationship TargetMode="External" Target="https://www.yaklass.ru/" Type="http://schemas.openxmlformats.org/officeDocument/2006/relationships/hyperlink" Id="rId462"/>
    <Relationship TargetMode="External" Target="https://resh.edu.ru/" Type="http://schemas.openxmlformats.org/officeDocument/2006/relationships/hyperlink" Id="rId463"/>
    <Relationship TargetMode="External" Target="https://uchi.ru/" Type="http://schemas.openxmlformats.org/officeDocument/2006/relationships/hyperlink" Id="rId464"/>
    <Relationship TargetMode="External" Target="https://www.yaklass.ru/" Type="http://schemas.openxmlformats.org/officeDocument/2006/relationships/hyperlink" Id="rId465"/>
    <Relationship TargetMode="External" Target="https://resh.edu.ru/" Type="http://schemas.openxmlformats.org/officeDocument/2006/relationships/hyperlink" Id="rId466"/>
    <Relationship TargetMode="External" Target="https://uchi.ru/" Type="http://schemas.openxmlformats.org/officeDocument/2006/relationships/hyperlink" Id="rId467"/>
    <Relationship TargetMode="External" Target="https://www.yaklass.ru/" Type="http://schemas.openxmlformats.org/officeDocument/2006/relationships/hyperlink" Id="rId468"/>
    <Relationship TargetMode="External" Target="https://resh.edu.ru/" Type="http://schemas.openxmlformats.org/officeDocument/2006/relationships/hyperlink" Id="rId469"/>
    <Relationship TargetMode="External" Target="https://uchi.ru/" Type="http://schemas.openxmlformats.org/officeDocument/2006/relationships/hyperlink" Id="rId470"/>
    <Relationship TargetMode="External" Target="https://www.yaklass.ru/" Type="http://schemas.openxmlformats.org/officeDocument/2006/relationships/hyperlink" Id="rId471"/>
    <Relationship TargetMode="External" Target="https://resh.edu.ru/" Type="http://schemas.openxmlformats.org/officeDocument/2006/relationships/hyperlink" Id="rId472"/>
    <Relationship TargetMode="External" Target="https://uchi.ru/" Type="http://schemas.openxmlformats.org/officeDocument/2006/relationships/hyperlink" Id="rId473"/>
    <Relationship TargetMode="External" Target="https://www.yaklass.ru/" Type="http://schemas.openxmlformats.org/officeDocument/2006/relationships/hyperlink" Id="rId474"/>
    <Relationship TargetMode="External" Target="https://resh.edu.ru/" Type="http://schemas.openxmlformats.org/officeDocument/2006/relationships/hyperlink" Id="rId475"/>
    <Relationship TargetMode="External" Target="https://uchi.ru/" Type="http://schemas.openxmlformats.org/officeDocument/2006/relationships/hyperlink" Id="rId476"/>
    <Relationship TargetMode="External" Target="https://www.yaklass.ru/" Type="http://schemas.openxmlformats.org/officeDocument/2006/relationships/hyperlink" Id="rId477"/>
    <Relationship TargetMode="External" Target="https://resh.edu.ru/" Type="http://schemas.openxmlformats.org/officeDocument/2006/relationships/hyperlink" Id="rId478"/>
    <Relationship TargetMode="External" Target="https://uchi.ru/" Type="http://schemas.openxmlformats.org/officeDocument/2006/relationships/hyperlink" Id="rId479"/>
    <Relationship TargetMode="External" Target="https://www.yaklass.ru/" Type="http://schemas.openxmlformats.org/officeDocument/2006/relationships/hyperlink" Id="rId480"/>
    <Relationship TargetMode="External" Target="https://resh.edu.ru/" Type="http://schemas.openxmlformats.org/officeDocument/2006/relationships/hyperlink" Id="rId481"/>
    <Relationship TargetMode="External" Target="https://uchi.ru/" Type="http://schemas.openxmlformats.org/officeDocument/2006/relationships/hyperlink" Id="rId482"/>
    <Relationship TargetMode="External" Target="https://www.yaklass.ru/" Type="http://schemas.openxmlformats.org/officeDocument/2006/relationships/hyperlink" Id="rId483"/>
    <Relationship TargetMode="External" Target="https://resh.edu.ru/" Type="http://schemas.openxmlformats.org/officeDocument/2006/relationships/hyperlink" Id="rId484"/>
    <Relationship TargetMode="External" Target="https://uchi.ru/" Type="http://schemas.openxmlformats.org/officeDocument/2006/relationships/hyperlink" Id="rId485"/>
    <Relationship TargetMode="External" Target="https://www.yaklass.ru/" Type="http://schemas.openxmlformats.org/officeDocument/2006/relationships/hyperlink" Id="rId486"/>
    <Relationship TargetMode="External" Target="https://resh.edu.ru/" Type="http://schemas.openxmlformats.org/officeDocument/2006/relationships/hyperlink" Id="rId487"/>
    <Relationship TargetMode="External" Target="https://uchi.ru/" Type="http://schemas.openxmlformats.org/officeDocument/2006/relationships/hyperlink" Id="rId488"/>
    <Relationship TargetMode="External" Target="https://www.yaklass.ru/" Type="http://schemas.openxmlformats.org/officeDocument/2006/relationships/hyperlink" Id="rId489"/>
    <Relationship TargetMode="External" Target="https://resh.edu.ru/" Type="http://schemas.openxmlformats.org/officeDocument/2006/relationships/hyperlink" Id="rId490"/>
    <Relationship TargetMode="External" Target="https://uchi.ru/" Type="http://schemas.openxmlformats.org/officeDocument/2006/relationships/hyperlink" Id="rId491"/>
    <Relationship TargetMode="External" Target="https://www.yaklass.ru/" Type="http://schemas.openxmlformats.org/officeDocument/2006/relationships/hyperlink" Id="rId492"/>
    <Relationship TargetMode="External" Target="https://resh.edu.ru/" Type="http://schemas.openxmlformats.org/officeDocument/2006/relationships/hyperlink" Id="rId493"/>
    <Relationship TargetMode="External" Target="https://uchi.ru/" Type="http://schemas.openxmlformats.org/officeDocument/2006/relationships/hyperlink" Id="rId494"/>
    <Relationship TargetMode="External" Target="https://www.yaklass.ru/" Type="http://schemas.openxmlformats.org/officeDocument/2006/relationships/hyperlink" Id="rId495"/>
    <Relationship TargetMode="External" Target="https://resh.edu.ru/" Type="http://schemas.openxmlformats.org/officeDocument/2006/relationships/hyperlink" Id="rId496"/>
    <Relationship TargetMode="External" Target="https://uchi.ru/" Type="http://schemas.openxmlformats.org/officeDocument/2006/relationships/hyperlink" Id="rId497"/>
    <Relationship TargetMode="External" Target="https://www.yaklass.ru/" Type="http://schemas.openxmlformats.org/officeDocument/2006/relationships/hyperlink" Id="rId498"/>
    <Relationship TargetMode="External" Target="https://resh.edu.ru/" Type="http://schemas.openxmlformats.org/officeDocument/2006/relationships/hyperlink" Id="rId499"/>
    <Relationship TargetMode="External" Target="https://uchi.ru/" Type="http://schemas.openxmlformats.org/officeDocument/2006/relationships/hyperlink" Id="rId500"/>
    <Relationship TargetMode="External" Target="https://www.yaklass.ru/" Type="http://schemas.openxmlformats.org/officeDocument/2006/relationships/hyperlink" Id="rId501"/>
    <Relationship TargetMode="External" Target="https://resh.edu.ru/" Type="http://schemas.openxmlformats.org/officeDocument/2006/relationships/hyperlink" Id="rId502"/>
    <Relationship TargetMode="External" Target="https://uchi.ru/" Type="http://schemas.openxmlformats.org/officeDocument/2006/relationships/hyperlink" Id="rId503"/>
    <Relationship TargetMode="External" Target="https://www.yaklass.ru/" Type="http://schemas.openxmlformats.org/officeDocument/2006/relationships/hyperlink" Id="rId504"/>
    <Relationship TargetMode="External" Target="https://resh.edu.ru/" Type="http://schemas.openxmlformats.org/officeDocument/2006/relationships/hyperlink" Id="rId505"/>
    <Relationship TargetMode="External" Target="https://uchi.ru/" Type="http://schemas.openxmlformats.org/officeDocument/2006/relationships/hyperlink" Id="rId506"/>
    <Relationship TargetMode="External" Target="https://www.yaklass.ru/" Type="http://schemas.openxmlformats.org/officeDocument/2006/relationships/hyperlink" Id="rId507"/>
    <Relationship TargetMode="External" Target="https://resh.edu.ru/" Type="http://schemas.openxmlformats.org/officeDocument/2006/relationships/hyperlink" Id="rId508"/>
    <Relationship TargetMode="External" Target="https://uchi.ru/" Type="http://schemas.openxmlformats.org/officeDocument/2006/relationships/hyperlink" Id="rId509"/>
    <Relationship TargetMode="External" Target="https://www.yaklass.ru/" Type="http://schemas.openxmlformats.org/officeDocument/2006/relationships/hyperlink" Id="rId510"/>
    <Relationship TargetMode="External" Target="https://resh.edu.ru/" Type="http://schemas.openxmlformats.org/officeDocument/2006/relationships/hyperlink" Id="rId511"/>
    <Relationship TargetMode="External" Target="https://uchi.ru/" Type="http://schemas.openxmlformats.org/officeDocument/2006/relationships/hyperlink" Id="rId512"/>
    <Relationship TargetMode="External" Target="https://www.yaklass.ru/" Type="http://schemas.openxmlformats.org/officeDocument/2006/relationships/hyperlink" Id="rId513"/>
    <Relationship TargetMode="External" Target="https://resh.edu.ru/" Type="http://schemas.openxmlformats.org/officeDocument/2006/relationships/hyperlink" Id="rId514"/>
    <Relationship TargetMode="External" Target="https://uchi.ru/" Type="http://schemas.openxmlformats.org/officeDocument/2006/relationships/hyperlink" Id="rId515"/>
    <Relationship TargetMode="External" Target="https://www.yaklass.ru/" Type="http://schemas.openxmlformats.org/officeDocument/2006/relationships/hyperlink" Id="rId516"/>
    <Relationship TargetMode="External" Target="https://resh.edu.ru/" Type="http://schemas.openxmlformats.org/officeDocument/2006/relationships/hyperlink" Id="rId517"/>
    <Relationship TargetMode="External" Target="https://uchi.ru/" Type="http://schemas.openxmlformats.org/officeDocument/2006/relationships/hyperlink" Id="rId518"/>
    <Relationship TargetMode="External" Target="https://www.yaklass.ru/" Type="http://schemas.openxmlformats.org/officeDocument/2006/relationships/hyperlink" Id="rId519"/>
    <Relationship TargetMode="External" Target="https://resh.edu.ru/" Type="http://schemas.openxmlformats.org/officeDocument/2006/relationships/hyperlink" Id="rId520"/>
    <Relationship TargetMode="External" Target="https://uchi.ru/" Type="http://schemas.openxmlformats.org/officeDocument/2006/relationships/hyperlink" Id="rId521"/>
    <Relationship TargetMode="External" Target="https://www.yaklass.ru/" Type="http://schemas.openxmlformats.org/officeDocument/2006/relationships/hyperlink" Id="rId522"/>
    <Relationship TargetMode="External" Target="https://resh.edu.ru/" Type="http://schemas.openxmlformats.org/officeDocument/2006/relationships/hyperlink" Id="rId523"/>
    <Relationship TargetMode="External" Target="https://uchi.ru/" Type="http://schemas.openxmlformats.org/officeDocument/2006/relationships/hyperlink" Id="rId524"/>
    <Relationship TargetMode="External" Target="https://www.yaklass.ru/" Type="http://schemas.openxmlformats.org/officeDocument/2006/relationships/hyperlink" Id="rId525"/>
    <Relationship TargetMode="External" Target="https://resh.edu.ru/" Type="http://schemas.openxmlformats.org/officeDocument/2006/relationships/hyperlink" Id="rId526"/>
    <Relationship TargetMode="External" Target="https://uchi.ru/" Type="http://schemas.openxmlformats.org/officeDocument/2006/relationships/hyperlink" Id="rId527"/>
    <Relationship TargetMode="External" Target="https://www.yaklass.ru/" Type="http://schemas.openxmlformats.org/officeDocument/2006/relationships/hyperlink" Id="rId528"/>
    <Relationship TargetMode="External" Target="https://resh.edu.ru/" Type="http://schemas.openxmlformats.org/officeDocument/2006/relationships/hyperlink" Id="rId529"/>
    <Relationship TargetMode="External" Target="https://uchi.ru/" Type="http://schemas.openxmlformats.org/officeDocument/2006/relationships/hyperlink" Id="rId530"/>
    <Relationship TargetMode="External" Target="https://www.yaklass.ru/" Type="http://schemas.openxmlformats.org/officeDocument/2006/relationships/hyperlink" Id="rId531"/>
    <Relationship TargetMode="External" Target="https://resh.edu.ru/" Type="http://schemas.openxmlformats.org/officeDocument/2006/relationships/hyperlink" Id="rId532"/>
    <Relationship TargetMode="External" Target="https://uchi.ru/" Type="http://schemas.openxmlformats.org/officeDocument/2006/relationships/hyperlink" Id="rId533"/>
    <Relationship TargetMode="External" Target="https://www.yaklass.ru/" Type="http://schemas.openxmlformats.org/officeDocument/2006/relationships/hyperlink" Id="rId534"/>
    <Relationship TargetMode="External" Target="https://resh.edu.ru/" Type="http://schemas.openxmlformats.org/officeDocument/2006/relationships/hyperlink" Id="rId535"/>
    <Relationship TargetMode="External" Target="https://uchi.ru/" Type="http://schemas.openxmlformats.org/officeDocument/2006/relationships/hyperlink" Id="rId536"/>
    <Relationship TargetMode="External" Target="https://www.yaklass.ru/" Type="http://schemas.openxmlformats.org/officeDocument/2006/relationships/hyperlink" Id="rId537"/>
    <Relationship TargetMode="External" Target="https://resh.edu.ru/" Type="http://schemas.openxmlformats.org/officeDocument/2006/relationships/hyperlink" Id="rId538"/>
    <Relationship TargetMode="External" Target="https://uchi.ru/" Type="http://schemas.openxmlformats.org/officeDocument/2006/relationships/hyperlink" Id="rId539"/>
    <Relationship TargetMode="External" Target="https://www.yaklass.ru/" Type="http://schemas.openxmlformats.org/officeDocument/2006/relationships/hyperlink" Id="rId540"/>
    <Relationship TargetMode="External" Target="https://resh.edu.ru/" Type="http://schemas.openxmlformats.org/officeDocument/2006/relationships/hyperlink" Id="rId541"/>
    <Relationship TargetMode="External" Target="https://uchi.ru/" Type="http://schemas.openxmlformats.org/officeDocument/2006/relationships/hyperlink" Id="rId542"/>
    <Relationship TargetMode="External" Target="https://www.yaklass.ru/" Type="http://schemas.openxmlformats.org/officeDocument/2006/relationships/hyperlink" Id="rId543"/>
    <Relationship TargetMode="External" Target="https://resh.edu.ru/" Type="http://schemas.openxmlformats.org/officeDocument/2006/relationships/hyperlink" Id="rId544"/>
    <Relationship TargetMode="External" Target="https://uchi.ru/" Type="http://schemas.openxmlformats.org/officeDocument/2006/relationships/hyperlink" Id="rId545"/>
    <Relationship TargetMode="External" Target="https://www.yaklass.ru/" Type="http://schemas.openxmlformats.org/officeDocument/2006/relationships/hyperlink" Id="rId546"/>
    <Relationship TargetMode="External" Target="https://resh.edu.ru/" Type="http://schemas.openxmlformats.org/officeDocument/2006/relationships/hyperlink" Id="rId547"/>
    <Relationship TargetMode="External" Target="https://uchi.ru/" Type="http://schemas.openxmlformats.org/officeDocument/2006/relationships/hyperlink" Id="rId548"/>
    <Relationship TargetMode="External" Target="https://www.yaklass.ru/" Type="http://schemas.openxmlformats.org/officeDocument/2006/relationships/hyperlink" Id="rId549"/>
    <Relationship TargetMode="External" Target="https://resh.edu.ru/" Type="http://schemas.openxmlformats.org/officeDocument/2006/relationships/hyperlink" Id="rId550"/>
    <Relationship TargetMode="External" Target="https://uchi.ru/" Type="http://schemas.openxmlformats.org/officeDocument/2006/relationships/hyperlink" Id="rId551"/>
    <Relationship TargetMode="External" Target="https://www.yaklass.ru/" Type="http://schemas.openxmlformats.org/officeDocument/2006/relationships/hyperlink" Id="rId552"/>
    <Relationship TargetMode="External" Target="https://resh.edu.ru/" Type="http://schemas.openxmlformats.org/officeDocument/2006/relationships/hyperlink" Id="rId553"/>
    <Relationship TargetMode="External" Target="https://uchi.ru/" Type="http://schemas.openxmlformats.org/officeDocument/2006/relationships/hyperlink" Id="rId554"/>
    <Relationship TargetMode="External" Target="https://www.yaklass.ru/" Type="http://schemas.openxmlformats.org/officeDocument/2006/relationships/hyperlink" Id="rId555"/>
    <Relationship TargetMode="External" Target="https://resh.edu.ru/" Type="http://schemas.openxmlformats.org/officeDocument/2006/relationships/hyperlink" Id="rId556"/>
    <Relationship TargetMode="External" Target="https://uchi.ru/" Type="http://schemas.openxmlformats.org/officeDocument/2006/relationships/hyperlink" Id="rId557"/>
    <Relationship TargetMode="External" Target="https://www.yaklass.ru/" Type="http://schemas.openxmlformats.org/officeDocument/2006/relationships/hyperlink" Id="rId558"/>
    <Relationship TargetMode="External" Target="https://resh.edu.ru/" Type="http://schemas.openxmlformats.org/officeDocument/2006/relationships/hyperlink" Id="rId559"/>
    <Relationship TargetMode="External" Target="https://uchi.ru/" Type="http://schemas.openxmlformats.org/officeDocument/2006/relationships/hyperlink" Id="rId560"/>
    <Relationship TargetMode="External" Target="https://www.yaklass.ru/" Type="http://schemas.openxmlformats.org/officeDocument/2006/relationships/hyperlink" Id="rId561"/>
    <Relationship TargetMode="External" Target="https://resh.edu.ru/" Type="http://schemas.openxmlformats.org/officeDocument/2006/relationships/hyperlink" Id="rId562"/>
    <Relationship TargetMode="External" Target="https://uchi.ru/" Type="http://schemas.openxmlformats.org/officeDocument/2006/relationships/hyperlink" Id="rId563"/>
    <Relationship TargetMode="External" Target="https://www.yaklass.ru/" Type="http://schemas.openxmlformats.org/officeDocument/2006/relationships/hyperlink" Id="rId564"/>
    <Relationship TargetMode="External" Target="https://resh.edu.ru/" Type="http://schemas.openxmlformats.org/officeDocument/2006/relationships/hyperlink" Id="rId565"/>
    <Relationship TargetMode="External" Target="https://uchi.ru/" Type="http://schemas.openxmlformats.org/officeDocument/2006/relationships/hyperlink" Id="rId566"/>
    <Relationship TargetMode="External" Target="https://www.yaklass.ru/" Type="http://schemas.openxmlformats.org/officeDocument/2006/relationships/hyperlink" Id="rId567"/>
    <Relationship TargetMode="External" Target="https://resh.edu.ru/" Type="http://schemas.openxmlformats.org/officeDocument/2006/relationships/hyperlink" Id="rId568"/>
    <Relationship TargetMode="External" Target="https://uchi.ru/" Type="http://schemas.openxmlformats.org/officeDocument/2006/relationships/hyperlink" Id="rId569"/>
    <Relationship TargetMode="External" Target="https://www.yaklass.ru/" Type="http://schemas.openxmlformats.org/officeDocument/2006/relationships/hyperlink" Id="rId570"/>
    <Relationship TargetMode="External" Target="https://resh.edu.ru/" Type="http://schemas.openxmlformats.org/officeDocument/2006/relationships/hyperlink" Id="rId571"/>
    <Relationship TargetMode="External" Target="https://uchi.ru/" Type="http://schemas.openxmlformats.org/officeDocument/2006/relationships/hyperlink" Id="rId572"/>
    <Relationship TargetMode="External" Target="https://www.yaklass.ru/" Type="http://schemas.openxmlformats.org/officeDocument/2006/relationships/hyperlink" Id="rId573"/>
    <Relationship TargetMode="External" Target="https://resh.edu.ru/" Type="http://schemas.openxmlformats.org/officeDocument/2006/relationships/hyperlink" Id="rId574"/>
    <Relationship TargetMode="External" Target="https://uchi.ru/" Type="http://schemas.openxmlformats.org/officeDocument/2006/relationships/hyperlink" Id="rId575"/>
    <Relationship TargetMode="External" Target="https://www.yaklass.ru/" Type="http://schemas.openxmlformats.org/officeDocument/2006/relationships/hyperlink" Id="rId576"/>
    <Relationship TargetMode="External" Target="https://resh.edu.ru/" Type="http://schemas.openxmlformats.org/officeDocument/2006/relationships/hyperlink" Id="rId577"/>
    <Relationship TargetMode="External" Target="https://uchi.ru/" Type="http://schemas.openxmlformats.org/officeDocument/2006/relationships/hyperlink" Id="rId578"/>
    <Relationship TargetMode="External" Target="https://www.yaklass.ru/" Type="http://schemas.openxmlformats.org/officeDocument/2006/relationships/hyperlink" Id="rId579"/>
    <Relationship TargetMode="External" Target="https://resh.edu.ru/" Type="http://schemas.openxmlformats.org/officeDocument/2006/relationships/hyperlink" Id="rId580"/>
    <Relationship TargetMode="External" Target="https://uchi.ru/" Type="http://schemas.openxmlformats.org/officeDocument/2006/relationships/hyperlink" Id="rId581"/>
    <Relationship TargetMode="External" Target="https://www.yaklass.ru/" Type="http://schemas.openxmlformats.org/officeDocument/2006/relationships/hyperlink" Id="rId582"/>
    <Relationship TargetMode="External" Target="https://resh.edu.ru/" Type="http://schemas.openxmlformats.org/officeDocument/2006/relationships/hyperlink" Id="rId583"/>
    <Relationship TargetMode="External" Target="https://uchi.ru/" Type="http://schemas.openxmlformats.org/officeDocument/2006/relationships/hyperlink" Id="rId584"/>
    <Relationship TargetMode="External" Target="https://www.yaklass.ru/" Type="http://schemas.openxmlformats.org/officeDocument/2006/relationships/hyperlink" Id="rId585"/>
    <Relationship TargetMode="External" Target="https://resh.edu.ru/" Type="http://schemas.openxmlformats.org/officeDocument/2006/relationships/hyperlink" Id="rId586"/>
    <Relationship TargetMode="External" Target="https://uchi.ru/" Type="http://schemas.openxmlformats.org/officeDocument/2006/relationships/hyperlink" Id="rId587"/>
    <Relationship TargetMode="External" Target="https://www.yaklass.ru/" Type="http://schemas.openxmlformats.org/officeDocument/2006/relationships/hyperlink" Id="rId588"/>
    <Relationship TargetMode="External" Target="https://resh.edu.ru/" Type="http://schemas.openxmlformats.org/officeDocument/2006/relationships/hyperlink" Id="rId589"/>
    <Relationship TargetMode="External" Target="https://uchi.ru/" Type="http://schemas.openxmlformats.org/officeDocument/2006/relationships/hyperlink" Id="rId590"/>
    <Relationship TargetMode="External" Target="https://www.yaklass.ru/" Type="http://schemas.openxmlformats.org/officeDocument/2006/relationships/hyperlink" Id="rId591"/>
    <Relationship TargetMode="External" Target="https://resh.edu.ru/" Type="http://schemas.openxmlformats.org/officeDocument/2006/relationships/hyperlink" Id="rId592"/>
    <Relationship TargetMode="External" Target="https://uchi.ru/" Type="http://schemas.openxmlformats.org/officeDocument/2006/relationships/hyperlink" Id="rId593"/>
    <Relationship TargetMode="External" Target="https://www.yaklass.ru/" Type="http://schemas.openxmlformats.org/officeDocument/2006/relationships/hyperlink" Id="rId594"/>
    <Relationship TargetMode="External" Target="https://resh.edu.ru/" Type="http://schemas.openxmlformats.org/officeDocument/2006/relationships/hyperlink" Id="rId595"/>
    <Relationship TargetMode="External" Target="https://uchi.ru/" Type="http://schemas.openxmlformats.org/officeDocument/2006/relationships/hyperlink" Id="rId596"/>
    <Relationship TargetMode="External" Target="https://www.yaklass.ru/" Type="http://schemas.openxmlformats.org/officeDocument/2006/relationships/hyperlink" Id="rId597"/>
    <Relationship TargetMode="External" Target="https://resh.edu.ru/" Type="http://schemas.openxmlformats.org/officeDocument/2006/relationships/hyperlink" Id="rId598"/>
    <Relationship TargetMode="External" Target="https://uchi.ru/" Type="http://schemas.openxmlformats.org/officeDocument/2006/relationships/hyperlink" Id="rId599"/>
    <Relationship TargetMode="External" Target="https://www.yaklass.ru/" Type="http://schemas.openxmlformats.org/officeDocument/2006/relationships/hyperlink" Id="rId600"/>
    <Relationship TargetMode="External" Target="https://resh.edu.ru/" Type="http://schemas.openxmlformats.org/officeDocument/2006/relationships/hyperlink" Id="rId601"/>
    <Relationship TargetMode="External" Target="https://uchi.ru/" Type="http://schemas.openxmlformats.org/officeDocument/2006/relationships/hyperlink" Id="rId602"/>
    <Relationship TargetMode="External" Target="https://www.yaklass.ru/" Type="http://schemas.openxmlformats.org/officeDocument/2006/relationships/hyperlink" Id="rId603"/>
    <Relationship TargetMode="External" Target="https://resh.edu.ru/" Type="http://schemas.openxmlformats.org/officeDocument/2006/relationships/hyperlink" Id="rId604"/>
    <Relationship TargetMode="External" Target="https://uchi.ru/" Type="http://schemas.openxmlformats.org/officeDocument/2006/relationships/hyperlink" Id="rId605"/>
    <Relationship TargetMode="External" Target="https://www.yaklass.ru/" Type="http://schemas.openxmlformats.org/officeDocument/2006/relationships/hyperlink" Id="rId606"/>
    <Relationship TargetMode="External" Target="https://resh.edu.ru/" Type="http://schemas.openxmlformats.org/officeDocument/2006/relationships/hyperlink" Id="rId607"/>
    <Relationship TargetMode="External" Target="https://uchi.ru/" Type="http://schemas.openxmlformats.org/officeDocument/2006/relationships/hyperlink" Id="rId608"/>
    <Relationship TargetMode="External" Target="https://www.yaklass.ru/" Type="http://schemas.openxmlformats.org/officeDocument/2006/relationships/hyperlink" Id="rId609"/>
    <Relationship TargetMode="External" Target="https://resh.edu.ru/" Type="http://schemas.openxmlformats.org/officeDocument/2006/relationships/hyperlink" Id="rId610"/>
    <Relationship TargetMode="External" Target="https://uchi.ru/" Type="http://schemas.openxmlformats.org/officeDocument/2006/relationships/hyperlink" Id="rId611"/>
    <Relationship TargetMode="External" Target="https://www.yaklass.ru/" Type="http://schemas.openxmlformats.org/officeDocument/2006/relationships/hyperlink" Id="rId612"/>
    <Relationship TargetMode="External" Target="https://resh.edu.ru/" Type="http://schemas.openxmlformats.org/officeDocument/2006/relationships/hyperlink" Id="rId613"/>
    <Relationship TargetMode="External" Target="https://uchi.ru/" Type="http://schemas.openxmlformats.org/officeDocument/2006/relationships/hyperlink" Id="rId614"/>
    <Relationship TargetMode="External" Target="https://www.yaklass.ru/" Type="http://schemas.openxmlformats.org/officeDocument/2006/relationships/hyperlink" Id="rId615"/>
    <Relationship TargetMode="External" Target="https://resh.edu.ru/" Type="http://schemas.openxmlformats.org/officeDocument/2006/relationships/hyperlink" Id="rId616"/>
    <Relationship TargetMode="External" Target="https://uchi.ru/" Type="http://schemas.openxmlformats.org/officeDocument/2006/relationships/hyperlink" Id="rId617"/>
    <Relationship TargetMode="External" Target="https://www.yaklass.ru/" Type="http://schemas.openxmlformats.org/officeDocument/2006/relationships/hyperlink" Id="rId618"/>
    <Relationship TargetMode="External" Target="https://resh.edu.ru/" Type="http://schemas.openxmlformats.org/officeDocument/2006/relationships/hyperlink" Id="rId619"/>
    <Relationship TargetMode="External" Target="https://uchi.ru/" Type="http://schemas.openxmlformats.org/officeDocument/2006/relationships/hyperlink" Id="rId620"/>
    <Relationship TargetMode="External" Target="https://www.yaklass.ru/" Type="http://schemas.openxmlformats.org/officeDocument/2006/relationships/hyperlink" Id="rId621"/>
    <Relationship TargetMode="External" Target="https://resh.edu.ru/" Type="http://schemas.openxmlformats.org/officeDocument/2006/relationships/hyperlink" Id="rId622"/>
    <Relationship TargetMode="External" Target="https://uchi.ru/" Type="http://schemas.openxmlformats.org/officeDocument/2006/relationships/hyperlink" Id="rId623"/>
    <Relationship TargetMode="External" Target="https://www.yaklass.ru/" Type="http://schemas.openxmlformats.org/officeDocument/2006/relationships/hyperlink" Id="rId624"/>
    <Relationship TargetMode="External" Target="https://resh.edu.ru/" Type="http://schemas.openxmlformats.org/officeDocument/2006/relationships/hyperlink" Id="rId625"/>
    <Relationship TargetMode="External" Target="https://uchi.ru/" Type="http://schemas.openxmlformats.org/officeDocument/2006/relationships/hyperlink" Id="rId626"/>
    <Relationship TargetMode="External" Target="https://www.yaklass.ru/" Type="http://schemas.openxmlformats.org/officeDocument/2006/relationships/hyperlink" Id="rId627"/>
    <Relationship TargetMode="External" Target="https://resh.edu.ru/" Type="http://schemas.openxmlformats.org/officeDocument/2006/relationships/hyperlink" Id="rId628"/>
    <Relationship TargetMode="External" Target="https://uchi.ru/" Type="http://schemas.openxmlformats.org/officeDocument/2006/relationships/hyperlink" Id="rId629"/>
    <Relationship TargetMode="External" Target="https://www.yaklass.ru/" Type="http://schemas.openxmlformats.org/officeDocument/2006/relationships/hyperlink" Id="rId630"/>
    <Relationship TargetMode="External" Target="https://resh.edu.ru/" Type="http://schemas.openxmlformats.org/officeDocument/2006/relationships/hyperlink" Id="rId631"/>
    <Relationship TargetMode="External" Target="https://uchi.ru/" Type="http://schemas.openxmlformats.org/officeDocument/2006/relationships/hyperlink" Id="rId632"/>
    <Relationship TargetMode="External" Target="https://www.yaklass.ru/" Type="http://schemas.openxmlformats.org/officeDocument/2006/relationships/hyperlink" Id="rId633"/>
    <Relationship TargetMode="External" Target="https://resh.edu.ru/" Type="http://schemas.openxmlformats.org/officeDocument/2006/relationships/hyperlink" Id="rId634"/>
    <Relationship TargetMode="External" Target="https://uchi.ru/" Type="http://schemas.openxmlformats.org/officeDocument/2006/relationships/hyperlink" Id="rId635"/>
    <Relationship TargetMode="External" Target="https://www.yaklass.ru/" Type="http://schemas.openxmlformats.org/officeDocument/2006/relationships/hyperlink" Id="rId636"/>
    <Relationship TargetMode="External" Target="https://resh.edu.ru/" Type="http://schemas.openxmlformats.org/officeDocument/2006/relationships/hyperlink" Id="rId637"/>
    <Relationship TargetMode="External" Target="https://uchi.ru/" Type="http://schemas.openxmlformats.org/officeDocument/2006/relationships/hyperlink" Id="rId638"/>
    <Relationship TargetMode="External" Target="https://www.yaklass.ru/" Type="http://schemas.openxmlformats.org/officeDocument/2006/relationships/hyperlink" Id="rId639"/>
    <Relationship TargetMode="External" Target="https://resh.edu.ru/" Type="http://schemas.openxmlformats.org/officeDocument/2006/relationships/hyperlink" Id="rId640"/>
    <Relationship TargetMode="External" Target="https://uchi.ru/" Type="http://schemas.openxmlformats.org/officeDocument/2006/relationships/hyperlink" Id="rId641"/>
    <Relationship TargetMode="External" Target="https://www.yaklass.ru/" Type="http://schemas.openxmlformats.org/officeDocument/2006/relationships/hyperlink" Id="rId642"/>
    <Relationship TargetMode="External" Target="https://resh.edu.ru/" Type="http://schemas.openxmlformats.org/officeDocument/2006/relationships/hyperlink" Id="rId643"/>
    <Relationship TargetMode="External" Target="https://uchi.ru/" Type="http://schemas.openxmlformats.org/officeDocument/2006/relationships/hyperlink" Id="rId644"/>
    <Relationship TargetMode="External" Target="https://www.yaklass.ru/" Type="http://schemas.openxmlformats.org/officeDocument/2006/relationships/hyperlink" Id="rId645"/>
    <Relationship TargetMode="External" Target="https://resh.edu.ru/" Type="http://schemas.openxmlformats.org/officeDocument/2006/relationships/hyperlink" Id="rId646"/>
    <Relationship TargetMode="External" Target="https://uchi.ru/" Type="http://schemas.openxmlformats.org/officeDocument/2006/relationships/hyperlink" Id="rId647"/>
    <Relationship TargetMode="External" Target="https://www.yaklass.ru/" Type="http://schemas.openxmlformats.org/officeDocument/2006/relationships/hyperlink" Id="rId648"/>
    <Relationship TargetMode="External" Target="https://resh.edu.ru/" Type="http://schemas.openxmlformats.org/officeDocument/2006/relationships/hyperlink" Id="rId649"/>
    <Relationship TargetMode="External" Target="https://uchi.ru/" Type="http://schemas.openxmlformats.org/officeDocument/2006/relationships/hyperlink" Id="rId650"/>
    <Relationship TargetMode="External" Target="https://www.yaklass.ru/" Type="http://schemas.openxmlformats.org/officeDocument/2006/relationships/hyperlink" Id="rId651"/>
    <Relationship TargetMode="External" Target="https://resh.edu.ru/" Type="http://schemas.openxmlformats.org/officeDocument/2006/relationships/hyperlink" Id="rId652"/>
    <Relationship TargetMode="External" Target="https://uchi.ru/" Type="http://schemas.openxmlformats.org/officeDocument/2006/relationships/hyperlink" Id="rId653"/>
    <Relationship TargetMode="External" Target="https://www.yaklass.ru/" Type="http://schemas.openxmlformats.org/officeDocument/2006/relationships/hyperlink" Id="rId654"/>
    <Relationship TargetMode="External" Target="https://resh.edu.ru/" Type="http://schemas.openxmlformats.org/officeDocument/2006/relationships/hyperlink" Id="rId655"/>
    <Relationship TargetMode="External" Target="https://uchi.ru/" Type="http://schemas.openxmlformats.org/officeDocument/2006/relationships/hyperlink" Id="rId656"/>
    <Relationship TargetMode="External" Target="https://www.yaklass.ru/" Type="http://schemas.openxmlformats.org/officeDocument/2006/relationships/hyperlink" Id="rId657"/>
    <Relationship TargetMode="External" Target="https://resh.edu.ru/" Type="http://schemas.openxmlformats.org/officeDocument/2006/relationships/hyperlink" Id="rId658"/>
    <Relationship TargetMode="External" Target="https://uchi.ru/" Type="http://schemas.openxmlformats.org/officeDocument/2006/relationships/hyperlink" Id="rId659"/>
    <Relationship TargetMode="External" Target="https://www.yaklass.ru/" Type="http://schemas.openxmlformats.org/officeDocument/2006/relationships/hyperlink" Id="rId660"/>
    <Relationship TargetMode="External" Target="https://resh.edu.ru/" Type="http://schemas.openxmlformats.org/officeDocument/2006/relationships/hyperlink" Id="rId661"/>
    <Relationship TargetMode="External" Target="https://uchi.ru/" Type="http://schemas.openxmlformats.org/officeDocument/2006/relationships/hyperlink" Id="rId662"/>
    <Relationship TargetMode="External" Target="https://www.yaklass.ru/" Type="http://schemas.openxmlformats.org/officeDocument/2006/relationships/hyperlink" Id="rId663"/>
    <Relationship TargetMode="External" Target="https://resh.edu.ru/" Type="http://schemas.openxmlformats.org/officeDocument/2006/relationships/hyperlink" Id="rId664"/>
    <Relationship TargetMode="External" Target="https://uchi.ru/" Type="http://schemas.openxmlformats.org/officeDocument/2006/relationships/hyperlink" Id="rId665"/>
    <Relationship TargetMode="External" Target="https://www.yaklass.ru/" Type="http://schemas.openxmlformats.org/officeDocument/2006/relationships/hyperlink" Id="rId666"/>
    <Relationship TargetMode="External" Target="https://resh.edu.ru/" Type="http://schemas.openxmlformats.org/officeDocument/2006/relationships/hyperlink" Id="rId667"/>
    <Relationship TargetMode="External" Target="https://uchi.ru/" Type="http://schemas.openxmlformats.org/officeDocument/2006/relationships/hyperlink" Id="rId668"/>
    <Relationship TargetMode="External" Target="https://www.yaklass.ru/" Type="http://schemas.openxmlformats.org/officeDocument/2006/relationships/hyperlink" Id="rId669"/>
    <Relationship TargetMode="External" Target="https://resh.edu.ru/" Type="http://schemas.openxmlformats.org/officeDocument/2006/relationships/hyperlink" Id="rId670"/>
    <Relationship TargetMode="External" Target="https://uchi.ru/" Type="http://schemas.openxmlformats.org/officeDocument/2006/relationships/hyperlink" Id="rId671"/>
    <Relationship TargetMode="External" Target="https://www.yaklass.ru/" Type="http://schemas.openxmlformats.org/officeDocument/2006/relationships/hyperlink" Id="rId672"/>
    <Relationship TargetMode="External" Target="https://resh.edu.ru/" Type="http://schemas.openxmlformats.org/officeDocument/2006/relationships/hyperlink" Id="rId673"/>
    <Relationship TargetMode="External" Target="https://uchi.ru/" Type="http://schemas.openxmlformats.org/officeDocument/2006/relationships/hyperlink" Id="rId674"/>
    <Relationship TargetMode="External" Target="https://www.yaklass.ru/" Type="http://schemas.openxmlformats.org/officeDocument/2006/relationships/hyperlink" Id="rId675"/>
    <Relationship TargetMode="External" Target="https://resh.edu.ru/" Type="http://schemas.openxmlformats.org/officeDocument/2006/relationships/hyperlink" Id="rId676"/>
    <Relationship TargetMode="External" Target="https://uchi.ru/" Type="http://schemas.openxmlformats.org/officeDocument/2006/relationships/hyperlink" Id="rId677"/>
    <Relationship TargetMode="External" Target="https://www.yaklass.ru/" Type="http://schemas.openxmlformats.org/officeDocument/2006/relationships/hyperlink" Id="rId678"/>
    <Relationship TargetMode="External" Target="https://resh.edu.ru/" Type="http://schemas.openxmlformats.org/officeDocument/2006/relationships/hyperlink" Id="rId679"/>
    <Relationship TargetMode="External" Target="https://uchi.ru/" Type="http://schemas.openxmlformats.org/officeDocument/2006/relationships/hyperlink" Id="rId680"/>
    <Relationship TargetMode="External" Target="https://www.yaklass.ru/" Type="http://schemas.openxmlformats.org/officeDocument/2006/relationships/hyperlink" Id="rId681"/>
    <Relationship TargetMode="External" Target="https://resh.edu.ru/" Type="http://schemas.openxmlformats.org/officeDocument/2006/relationships/hyperlink" Id="rId682"/>
    <Relationship TargetMode="External" Target="https://uchi.ru/" Type="http://schemas.openxmlformats.org/officeDocument/2006/relationships/hyperlink" Id="rId683"/>
    <Relationship TargetMode="External" Target="https://www.yaklass.ru/" Type="http://schemas.openxmlformats.org/officeDocument/2006/relationships/hyperlink" Id="rId684"/>
    <Relationship TargetMode="External" Target="https://resh.edu.ru/" Type="http://schemas.openxmlformats.org/officeDocument/2006/relationships/hyperlink" Id="rId685"/>
    <Relationship TargetMode="External" Target="https://uchi.ru/" Type="http://schemas.openxmlformats.org/officeDocument/2006/relationships/hyperlink" Id="rId686"/>
    <Relationship TargetMode="External" Target="https://www.yaklass.ru/" Type="http://schemas.openxmlformats.org/officeDocument/2006/relationships/hyperlink" Id="rId687"/>
    <Relationship TargetMode="External" Target="https://resh.edu.ru/" Type="http://schemas.openxmlformats.org/officeDocument/2006/relationships/hyperlink" Id="rId688"/>
    <Relationship TargetMode="External" Target="https://uchi.ru/" Type="http://schemas.openxmlformats.org/officeDocument/2006/relationships/hyperlink" Id="rId689"/>
    <Relationship TargetMode="External" Target="https://www.yaklass.ru/" Type="http://schemas.openxmlformats.org/officeDocument/2006/relationships/hyperlink" Id="rId690"/>
    <Relationship TargetMode="External" Target="https://resh.edu.ru/" Type="http://schemas.openxmlformats.org/officeDocument/2006/relationships/hyperlink" Id="rId691"/>
    <Relationship TargetMode="External" Target="https://uchi.ru/" Type="http://schemas.openxmlformats.org/officeDocument/2006/relationships/hyperlink" Id="rId692"/>
    <Relationship TargetMode="External" Target="https://www.yaklass.ru/" Type="http://schemas.openxmlformats.org/officeDocument/2006/relationships/hyperlink" Id="rId693"/>
    <Relationship TargetMode="External" Target="https://resh.edu.ru/" Type="http://schemas.openxmlformats.org/officeDocument/2006/relationships/hyperlink" Id="rId694"/>
    <Relationship TargetMode="External" Target="https://uchi.ru/" Type="http://schemas.openxmlformats.org/officeDocument/2006/relationships/hyperlink" Id="rId695"/>
    <Relationship TargetMode="External" Target="https://www.yaklass.ru/" Type="http://schemas.openxmlformats.org/officeDocument/2006/relationships/hyperlink" Id="rId696"/>
    <Relationship TargetMode="External" Target="https://resh.edu.ru/" Type="http://schemas.openxmlformats.org/officeDocument/2006/relationships/hyperlink" Id="rId697"/>
    <Relationship TargetMode="External" Target="https://uchi.ru/" Type="http://schemas.openxmlformats.org/officeDocument/2006/relationships/hyperlink" Id="rId698"/>
    <Relationship TargetMode="External" Target="https://www.yaklass.ru/" Type="http://schemas.openxmlformats.org/officeDocument/2006/relationships/hyperlink" Id="rId699"/>
    <Relationship TargetMode="External" Target="https://resh.edu.ru/" Type="http://schemas.openxmlformats.org/officeDocument/2006/relationships/hyperlink" Id="rId700"/>
    <Relationship TargetMode="External" Target="https://uchi.ru/" Type="http://schemas.openxmlformats.org/officeDocument/2006/relationships/hyperlink" Id="rId701"/>
    <Relationship TargetMode="External" Target="https://www.yaklass.ru/" Type="http://schemas.openxmlformats.org/officeDocument/2006/relationships/hyperlink" Id="rId702"/>
    <Relationship TargetMode="External" Target="https://resh.edu.ru/" Type="http://schemas.openxmlformats.org/officeDocument/2006/relationships/hyperlink" Id="rId703"/>
    <Relationship TargetMode="External" Target="https://uchi.ru/" Type="http://schemas.openxmlformats.org/officeDocument/2006/relationships/hyperlink" Id="rId704"/>
    <Relationship TargetMode="External" Target="https://www.yaklass.ru/" Type="http://schemas.openxmlformats.org/officeDocument/2006/relationships/hyperlink" Id="rId705"/>
    <Relationship TargetMode="External" Target="https://resh.edu.ru/" Type="http://schemas.openxmlformats.org/officeDocument/2006/relationships/hyperlink" Id="rId706"/>
    <Relationship TargetMode="External" Target="https://uchi.ru/" Type="http://schemas.openxmlformats.org/officeDocument/2006/relationships/hyperlink" Id="rId707"/>
    <Relationship TargetMode="External" Target="https://www.yaklass.ru/" Type="http://schemas.openxmlformats.org/officeDocument/2006/relationships/hyperlink" Id="rId708"/>
    <Relationship TargetMode="External" Target="https://resh.edu.ru/" Type="http://schemas.openxmlformats.org/officeDocument/2006/relationships/hyperlink" Id="rId709"/>
    <Relationship TargetMode="External" Target="https://uchi.ru/" Type="http://schemas.openxmlformats.org/officeDocument/2006/relationships/hyperlink" Id="rId710"/>
    <Relationship TargetMode="External" Target="https://www.yaklass.ru/" Type="http://schemas.openxmlformats.org/officeDocument/2006/relationships/hyperlink" Id="rId711"/>
    <Relationship TargetMode="External" Target="https://resh.edu.ru/" Type="http://schemas.openxmlformats.org/officeDocument/2006/relationships/hyperlink" Id="rId712"/>
    <Relationship TargetMode="External" Target="https://uchi.ru/" Type="http://schemas.openxmlformats.org/officeDocument/2006/relationships/hyperlink" Id="rId713"/>
    <Relationship TargetMode="External" Target="https://www.yaklass.ru/" Type="http://schemas.openxmlformats.org/officeDocument/2006/relationships/hyperlink" Id="rId714"/>
    <Relationship TargetMode="External" Target="https://resh.edu.ru/" Type="http://schemas.openxmlformats.org/officeDocument/2006/relationships/hyperlink" Id="rId715"/>
    <Relationship TargetMode="External" Target="https://uchi.ru/" Type="http://schemas.openxmlformats.org/officeDocument/2006/relationships/hyperlink" Id="rId716"/>
    <Relationship TargetMode="External" Target="https://www.yaklass.ru/" Type="http://schemas.openxmlformats.org/officeDocument/2006/relationships/hyperlink" Id="rId717"/>
    <Relationship TargetMode="External" Target="https://resh.edu.ru/" Type="http://schemas.openxmlformats.org/officeDocument/2006/relationships/hyperlink" Id="rId718"/>
    <Relationship TargetMode="External" Target="https://uchi.ru/" Type="http://schemas.openxmlformats.org/officeDocument/2006/relationships/hyperlink" Id="rId719"/>
    <Relationship TargetMode="External" Target="https://www.yaklass.ru/" Type="http://schemas.openxmlformats.org/officeDocument/2006/relationships/hyperlink" Id="rId720"/>
    <Relationship TargetMode="External" Target="https://resh.edu.ru/" Type="http://schemas.openxmlformats.org/officeDocument/2006/relationships/hyperlink" Id="rId721"/>
    <Relationship TargetMode="External" Target="https://uchi.ru/" Type="http://schemas.openxmlformats.org/officeDocument/2006/relationships/hyperlink" Id="rId722"/>
    <Relationship TargetMode="External" Target="https://www.yaklass.ru/" Type="http://schemas.openxmlformats.org/officeDocument/2006/relationships/hyperlink" Id="rId723"/>
    <Relationship TargetMode="External" Target="https://resh.edu.ru/" Type="http://schemas.openxmlformats.org/officeDocument/2006/relationships/hyperlink" Id="rId724"/>
    <Relationship TargetMode="External" Target="https://uchi.ru/" Type="http://schemas.openxmlformats.org/officeDocument/2006/relationships/hyperlink" Id="rId725"/>
    <Relationship TargetMode="External" Target="https://www.yaklass.ru/" Type="http://schemas.openxmlformats.org/officeDocument/2006/relationships/hyperlink" Id="rId726"/>
    <Relationship TargetMode="External" Target="https://resh.edu.ru/" Type="http://schemas.openxmlformats.org/officeDocument/2006/relationships/hyperlink" Id="rId727"/>
    <Relationship TargetMode="External" Target="https://uchi.ru/" Type="http://schemas.openxmlformats.org/officeDocument/2006/relationships/hyperlink" Id="rId728"/>
    <Relationship TargetMode="External" Target="https://www.yaklass.ru/" Type="http://schemas.openxmlformats.org/officeDocument/2006/relationships/hyperlink" Id="rId729"/>
    <Relationship TargetMode="External" Target="https://resh.edu.ru/" Type="http://schemas.openxmlformats.org/officeDocument/2006/relationships/hyperlink" Id="rId730"/>
    <Relationship TargetMode="External" Target="https://uchi.ru/" Type="http://schemas.openxmlformats.org/officeDocument/2006/relationships/hyperlink" Id="rId731"/>
    <Relationship TargetMode="External" Target="https://www.yaklass.ru/" Type="http://schemas.openxmlformats.org/officeDocument/2006/relationships/hyperlink" Id="rId732"/>
    <Relationship TargetMode="External" Target="https://resh.edu.ru/" Type="http://schemas.openxmlformats.org/officeDocument/2006/relationships/hyperlink" Id="rId733"/>
    <Relationship TargetMode="External" Target="https://uchi.ru/" Type="http://schemas.openxmlformats.org/officeDocument/2006/relationships/hyperlink" Id="rId734"/>
    <Relationship TargetMode="External" Target="https://www.yaklass.ru/" Type="http://schemas.openxmlformats.org/officeDocument/2006/relationships/hyperlink" Id="rId735"/>
    <Relationship TargetMode="External" Target="https://resh.edu.ru/" Type="http://schemas.openxmlformats.org/officeDocument/2006/relationships/hyperlink" Id="rId736"/>
    <Relationship TargetMode="External" Target="https://uchi.ru/" Type="http://schemas.openxmlformats.org/officeDocument/2006/relationships/hyperlink" Id="rId737"/>
    <Relationship TargetMode="External" Target="https://www.yaklass.ru/" Type="http://schemas.openxmlformats.org/officeDocument/2006/relationships/hyperlink" Id="rId738"/>
    <Relationship TargetMode="External" Target="https://resh.edu.ru/" Type="http://schemas.openxmlformats.org/officeDocument/2006/relationships/hyperlink" Id="rId739"/>
    <Relationship TargetMode="External" Target="https://uchi.ru/" Type="http://schemas.openxmlformats.org/officeDocument/2006/relationships/hyperlink" Id="rId740"/>
    <Relationship TargetMode="External" Target="https://www.yaklass.ru/" Type="http://schemas.openxmlformats.org/officeDocument/2006/relationships/hyperlink" Id="rId741"/>
    <Relationship TargetMode="External" Target="https://resh.edu.ru/" Type="http://schemas.openxmlformats.org/officeDocument/2006/relationships/hyperlink" Id="rId742"/>
    <Relationship TargetMode="External" Target="https://uchi.ru/" Type="http://schemas.openxmlformats.org/officeDocument/2006/relationships/hyperlink" Id="rId743"/>
    <Relationship TargetMode="External" Target="https://www.yaklass.ru/" Type="http://schemas.openxmlformats.org/officeDocument/2006/relationships/hyperlink" Id="rId744"/>
    <Relationship TargetMode="External" Target="https://resh.edu.ru/" Type="http://schemas.openxmlformats.org/officeDocument/2006/relationships/hyperlink" Id="rId745"/>
    <Relationship TargetMode="External" Target="https://uchi.ru/" Type="http://schemas.openxmlformats.org/officeDocument/2006/relationships/hyperlink" Id="rId746"/>
    <Relationship TargetMode="External" Target="https://www.yaklass.ru/" Type="http://schemas.openxmlformats.org/officeDocument/2006/relationships/hyperlink" Id="rId747"/>
    <Relationship TargetMode="External" Target="https://resh.edu.ru/" Type="http://schemas.openxmlformats.org/officeDocument/2006/relationships/hyperlink" Id="rId748"/>
    <Relationship TargetMode="External" Target="https://uchi.ru/" Type="http://schemas.openxmlformats.org/officeDocument/2006/relationships/hyperlink" Id="rId749"/>
    <Relationship TargetMode="External" Target="https://www.yaklass.ru/" Type="http://schemas.openxmlformats.org/officeDocument/2006/relationships/hyperlink" Id="rId750"/>
    <Relationship TargetMode="External" Target="https://resh.edu.ru/" Type="http://schemas.openxmlformats.org/officeDocument/2006/relationships/hyperlink" Id="rId751"/>
    <Relationship TargetMode="External" Target="https://uchi.ru/" Type="http://schemas.openxmlformats.org/officeDocument/2006/relationships/hyperlink" Id="rId752"/>
    <Relationship TargetMode="External" Target="https://www.yaklass.ru/" Type="http://schemas.openxmlformats.org/officeDocument/2006/relationships/hyperlink" Id="rId753"/>
    <Relationship TargetMode="External" Target="https://resh.edu.ru/" Type="http://schemas.openxmlformats.org/officeDocument/2006/relationships/hyperlink" Id="rId754"/>
    <Relationship TargetMode="External" Target="https://uchi.ru/" Type="http://schemas.openxmlformats.org/officeDocument/2006/relationships/hyperlink" Id="rId755"/>
    <Relationship TargetMode="External" Target="https://www.yaklass.ru/" Type="http://schemas.openxmlformats.org/officeDocument/2006/relationships/hyperlink" Id="rId756"/>
    <Relationship TargetMode="External" Target="https://resh.edu.ru/" Type="http://schemas.openxmlformats.org/officeDocument/2006/relationships/hyperlink" Id="rId757"/>
    <Relationship TargetMode="External" Target="https://uchi.ru/" Type="http://schemas.openxmlformats.org/officeDocument/2006/relationships/hyperlink" Id="rId758"/>
    <Relationship TargetMode="External" Target="https://www.yaklass.ru/" Type="http://schemas.openxmlformats.org/officeDocument/2006/relationships/hyperlink" Id="rId759"/>
    <Relationship TargetMode="External" Target="https://resh.edu.ru/" Type="http://schemas.openxmlformats.org/officeDocument/2006/relationships/hyperlink" Id="rId760"/>
    <Relationship TargetMode="External" Target="https://uchi.ru/" Type="http://schemas.openxmlformats.org/officeDocument/2006/relationships/hyperlink" Id="rId761"/>
    <Relationship TargetMode="External" Target="https://www.yaklass.ru/" Type="http://schemas.openxmlformats.org/officeDocument/2006/relationships/hyperlink" Id="rId762"/>
    <Relationship TargetMode="External" Target="https://resh.edu.ru/" Type="http://schemas.openxmlformats.org/officeDocument/2006/relationships/hyperlink" Id="rId763"/>
    <Relationship TargetMode="External" Target="https://uchi.ru/" Type="http://schemas.openxmlformats.org/officeDocument/2006/relationships/hyperlink" Id="rId764"/>
    <Relationship TargetMode="External" Target="https://www.yaklass.ru/" Type="http://schemas.openxmlformats.org/officeDocument/2006/relationships/hyperlink" Id="rId765"/>
    <Relationship TargetMode="External" Target="https://resh.edu.ru/" Type="http://schemas.openxmlformats.org/officeDocument/2006/relationships/hyperlink" Id="rId766"/>
    <Relationship TargetMode="External" Target="https://uchi.ru/" Type="http://schemas.openxmlformats.org/officeDocument/2006/relationships/hyperlink" Id="rId767"/>
    <Relationship TargetMode="External" Target="https://www.yaklass.ru/" Type="http://schemas.openxmlformats.org/officeDocument/2006/relationships/hyperlink" Id="rId768"/>
    <Relationship TargetMode="External" Target="https://resh.edu.ru/" Type="http://schemas.openxmlformats.org/officeDocument/2006/relationships/hyperlink" Id="rId769"/>
    <Relationship TargetMode="External" Target="https://uchi.ru/" Type="http://schemas.openxmlformats.org/officeDocument/2006/relationships/hyperlink" Id="rId770"/>
    <Relationship TargetMode="External" Target="https://www.yaklass.ru/" Type="http://schemas.openxmlformats.org/officeDocument/2006/relationships/hyperlink" Id="rId771"/>
    <Relationship TargetMode="External" Target="https://resh.edu.ru/" Type="http://schemas.openxmlformats.org/officeDocument/2006/relationships/hyperlink" Id="rId772"/>
    <Relationship TargetMode="External" Target="https://uchi.ru/" Type="http://schemas.openxmlformats.org/officeDocument/2006/relationships/hyperlink" Id="rId773"/>
    <Relationship TargetMode="External" Target="https://www.yaklass.ru/" Type="http://schemas.openxmlformats.org/officeDocument/2006/relationships/hyperlink" Id="rId774"/>
    <Relationship TargetMode="External" Target="https://resh.edu.ru/" Type="http://schemas.openxmlformats.org/officeDocument/2006/relationships/hyperlink" Id="rId775"/>
    <Relationship TargetMode="External" Target="https://uchi.ru/" Type="http://schemas.openxmlformats.org/officeDocument/2006/relationships/hyperlink" Id="rId776"/>
    <Relationship TargetMode="External" Target="https://www.yaklass.ru/" Type="http://schemas.openxmlformats.org/officeDocument/2006/relationships/hyperlink" Id="rId777"/>
    <Relationship TargetMode="External" Target="https://resh.edu.ru/" Type="http://schemas.openxmlformats.org/officeDocument/2006/relationships/hyperlink" Id="rId778"/>
    <Relationship TargetMode="External" Target="https://uchi.ru/" Type="http://schemas.openxmlformats.org/officeDocument/2006/relationships/hyperlink" Id="rId779"/>
    <Relationship TargetMode="External" Target="https://www.yaklass.ru/" Type="http://schemas.openxmlformats.org/officeDocument/2006/relationships/hyperlink" Id="rId780"/>
    <Relationship TargetMode="External" Target="https://resh.edu.ru/" Type="http://schemas.openxmlformats.org/officeDocument/2006/relationships/hyperlink" Id="rId781"/>
    <Relationship TargetMode="External" Target="https://uchi.ru/" Type="http://schemas.openxmlformats.org/officeDocument/2006/relationships/hyperlink" Id="rId782"/>
    <Relationship TargetMode="External" Target="https://www.yaklass.ru/" Type="http://schemas.openxmlformats.org/officeDocument/2006/relationships/hyperlink" Id="rId783"/>
    <Relationship TargetMode="External" Target="https://resh.edu.ru/" Type="http://schemas.openxmlformats.org/officeDocument/2006/relationships/hyperlink" Id="rId784"/>
    <Relationship TargetMode="External" Target="https://uchi.ru/" Type="http://schemas.openxmlformats.org/officeDocument/2006/relationships/hyperlink" Id="rId785"/>
    <Relationship TargetMode="External" Target="https://www.yaklass.ru/" Type="http://schemas.openxmlformats.org/officeDocument/2006/relationships/hyperlink" Id="rId786"/>
    <Relationship TargetMode="External" Target="https://resh.edu.ru/" Type="http://schemas.openxmlformats.org/officeDocument/2006/relationships/hyperlink" Id="rId787"/>
    <Relationship TargetMode="External" Target="https://uchi.ru/" Type="http://schemas.openxmlformats.org/officeDocument/2006/relationships/hyperlink" Id="rId788"/>
    <Relationship TargetMode="External" Target="https://www.yaklass.ru/" Type="http://schemas.openxmlformats.org/officeDocument/2006/relationships/hyperlink" Id="rId789"/>
    <Relationship TargetMode="External" Target="https://resh.edu.ru/" Type="http://schemas.openxmlformats.org/officeDocument/2006/relationships/hyperlink" Id="rId790"/>
    <Relationship TargetMode="External" Target="https://uchi.ru/" Type="http://schemas.openxmlformats.org/officeDocument/2006/relationships/hyperlink" Id="rId791"/>
    <Relationship TargetMode="External" Target="https://www.yaklass.ru/" Type="http://schemas.openxmlformats.org/officeDocument/2006/relationships/hyperlink" Id="rId792"/>
    <Relationship TargetMode="External" Target="https://resh.edu.ru/" Type="http://schemas.openxmlformats.org/officeDocument/2006/relationships/hyperlink" Id="rId793"/>
    <Relationship TargetMode="External" Target="https://uchi.ru/" Type="http://schemas.openxmlformats.org/officeDocument/2006/relationships/hyperlink" Id="rId794"/>
    <Relationship TargetMode="External" Target="https://www.yaklass.ru/" Type="http://schemas.openxmlformats.org/officeDocument/2006/relationships/hyperlink" Id="rId795"/>
    <Relationship TargetMode="External" Target="https://resh.edu.ru/" Type="http://schemas.openxmlformats.org/officeDocument/2006/relationships/hyperlink" Id="rId796"/>
    <Relationship TargetMode="External" Target="https://uchi.ru/" Type="http://schemas.openxmlformats.org/officeDocument/2006/relationships/hyperlink" Id="rId797"/>
    <Relationship TargetMode="External" Target="https://www.yaklass.ru/" Type="http://schemas.openxmlformats.org/officeDocument/2006/relationships/hyperlink" Id="rId798"/>
    <Relationship TargetMode="External" Target="https://resh.edu.ru/" Type="http://schemas.openxmlformats.org/officeDocument/2006/relationships/hyperlink" Id="rId799"/>
    <Relationship TargetMode="External" Target="https://uchi.ru/" Type="http://schemas.openxmlformats.org/officeDocument/2006/relationships/hyperlink" Id="rId800"/>
    <Relationship TargetMode="External" Target="https://www.yaklass.ru/" Type="http://schemas.openxmlformats.org/officeDocument/2006/relationships/hyperlink" Id="rId801"/>
    <Relationship TargetMode="External" Target="https://resh.edu.ru/" Type="http://schemas.openxmlformats.org/officeDocument/2006/relationships/hyperlink" Id="rId802"/>
    <Relationship TargetMode="External" Target="https://uchi.ru/" Type="http://schemas.openxmlformats.org/officeDocument/2006/relationships/hyperlink" Id="rId803"/>
    <Relationship TargetMode="External" Target="https://www.yaklass.ru/" Type="http://schemas.openxmlformats.org/officeDocument/2006/relationships/hyperlink" Id="rId804"/>
    <Relationship TargetMode="External" Target="https://resh.edu.ru/" Type="http://schemas.openxmlformats.org/officeDocument/2006/relationships/hyperlink" Id="rId805"/>
    <Relationship TargetMode="External" Target="https://uchi.ru/" Type="http://schemas.openxmlformats.org/officeDocument/2006/relationships/hyperlink" Id="rId806"/>
    <Relationship TargetMode="External" Target="https://www.yaklass.ru/" Type="http://schemas.openxmlformats.org/officeDocument/2006/relationships/hyperlink" Id="rId807"/>
    <Relationship TargetMode="External" Target="https://resh.edu.ru/" Type="http://schemas.openxmlformats.org/officeDocument/2006/relationships/hyperlink" Id="rId808"/>
    <Relationship TargetMode="External" Target="https://uchi.ru/" Type="http://schemas.openxmlformats.org/officeDocument/2006/relationships/hyperlink" Id="rId809"/>
    <Relationship TargetMode="External" Target="https://www.yaklass.ru/" Type="http://schemas.openxmlformats.org/officeDocument/2006/relationships/hyperlink" Id="rId810"/>
    <Relationship TargetMode="External" Target="https://resh.edu.ru/" Type="http://schemas.openxmlformats.org/officeDocument/2006/relationships/hyperlink" Id="rId811"/>
    <Relationship TargetMode="External" Target="https://uchi.ru/" Type="http://schemas.openxmlformats.org/officeDocument/2006/relationships/hyperlink" Id="rId812"/>
    <Relationship TargetMode="External" Target="https://www.yaklass.ru/" Type="http://schemas.openxmlformats.org/officeDocument/2006/relationships/hyperlink" Id="rId813"/>
    <Relationship TargetMode="External" Target="https://resh.edu.ru/" Type="http://schemas.openxmlformats.org/officeDocument/2006/relationships/hyperlink" Id="rId814"/>
    <Relationship TargetMode="External" Target="https://uchi.ru/" Type="http://schemas.openxmlformats.org/officeDocument/2006/relationships/hyperlink" Id="rId815"/>
    <Relationship TargetMode="External" Target="https://www.yaklass.ru/" Type="http://schemas.openxmlformats.org/officeDocument/2006/relationships/hyperlink" Id="rId816"/>
    <Relationship TargetMode="External" Target="https://resh.edu.ru/" Type="http://schemas.openxmlformats.org/officeDocument/2006/relationships/hyperlink" Id="rId817"/>
    <Relationship TargetMode="External" Target="https://uchi.ru/" Type="http://schemas.openxmlformats.org/officeDocument/2006/relationships/hyperlink" Id="rId818"/>
    <Relationship TargetMode="External" Target="https://www.yaklass.ru/" Type="http://schemas.openxmlformats.org/officeDocument/2006/relationships/hyperlink" Id="rId819"/>
    <Relationship TargetMode="External" Target="https://resh.edu.ru/" Type="http://schemas.openxmlformats.org/officeDocument/2006/relationships/hyperlink" Id="rId820"/>
    <Relationship TargetMode="External" Target="https://uchi.ru/" Type="http://schemas.openxmlformats.org/officeDocument/2006/relationships/hyperlink" Id="rId821"/>
    <Relationship TargetMode="External" Target="https://www.yaklass.ru/" Type="http://schemas.openxmlformats.org/officeDocument/2006/relationships/hyperlink" Id="rId822"/>
    <Relationship TargetMode="External" Target="https://resh.edu.ru/" Type="http://schemas.openxmlformats.org/officeDocument/2006/relationships/hyperlink" Id="rId823"/>
    <Relationship TargetMode="External" Target="https://uchi.ru/" Type="http://schemas.openxmlformats.org/officeDocument/2006/relationships/hyperlink" Id="rId824"/>
    <Relationship TargetMode="External" Target="https://www.yaklass.ru/" Type="http://schemas.openxmlformats.org/officeDocument/2006/relationships/hyperlink" Id="rId825"/>
    <Relationship TargetMode="External" Target="https://resh.edu.ru/" Type="http://schemas.openxmlformats.org/officeDocument/2006/relationships/hyperlink" Id="rId826"/>
    <Relationship TargetMode="External" Target="https://uchi.ru/" Type="http://schemas.openxmlformats.org/officeDocument/2006/relationships/hyperlink" Id="rId827"/>
    <Relationship TargetMode="External" Target="https://www.yaklass.ru/" Type="http://schemas.openxmlformats.org/officeDocument/2006/relationships/hyperlink" Id="rId828"/>
    <Relationship TargetMode="External" Target="https://resh.edu.ru/" Type="http://schemas.openxmlformats.org/officeDocument/2006/relationships/hyperlink" Id="rId829"/>
    <Relationship TargetMode="External" Target="https://uchi.ru/" Type="http://schemas.openxmlformats.org/officeDocument/2006/relationships/hyperlink" Id="rId830"/>
    <Relationship TargetMode="External" Target="https://www.yaklass.ru/" Type="http://schemas.openxmlformats.org/officeDocument/2006/relationships/hyperlink" Id="rId831"/>
    <Relationship TargetMode="External" Target="https://resh.edu.ru/" Type="http://schemas.openxmlformats.org/officeDocument/2006/relationships/hyperlink" Id="rId832"/>
    <Relationship TargetMode="External" Target="https://uchi.ru/" Type="http://schemas.openxmlformats.org/officeDocument/2006/relationships/hyperlink" Id="rId833"/>
    <Relationship TargetMode="External" Target="https://www.yaklass.ru/" Type="http://schemas.openxmlformats.org/officeDocument/2006/relationships/hyperlink" Id="rId834"/>
    <Relationship TargetMode="External" Target="https://resh.edu.ru/" Type="http://schemas.openxmlformats.org/officeDocument/2006/relationships/hyperlink" Id="rId835"/>
    <Relationship TargetMode="External" Target="https://uchi.ru/" Type="http://schemas.openxmlformats.org/officeDocument/2006/relationships/hyperlink" Id="rId836"/>
    <Relationship TargetMode="External" Target="https://www.yaklass.ru/" Type="http://schemas.openxmlformats.org/officeDocument/2006/relationships/hyperlink" Id="rId837"/>
    <Relationship TargetMode="External" Target="https://resh.edu.ru/" Type="http://schemas.openxmlformats.org/officeDocument/2006/relationships/hyperlink" Id="rId838"/>
    <Relationship TargetMode="External" Target="https://uchi.ru/" Type="http://schemas.openxmlformats.org/officeDocument/2006/relationships/hyperlink" Id="rId839"/>
    <Relationship TargetMode="External" Target="https://www.yaklass.ru/" Type="http://schemas.openxmlformats.org/officeDocument/2006/relationships/hyperlink" Id="rId840"/>
    <Relationship TargetMode="External" Target="https://resh.edu.ru/" Type="http://schemas.openxmlformats.org/officeDocument/2006/relationships/hyperlink" Id="rId841"/>
    <Relationship TargetMode="External" Target="https://uchi.ru/" Type="http://schemas.openxmlformats.org/officeDocument/2006/relationships/hyperlink" Id="rId842"/>
    <Relationship TargetMode="External" Target="https://www.yaklass.ru/" Type="http://schemas.openxmlformats.org/officeDocument/2006/relationships/hyperlink" Id="rId843"/>
    <Relationship TargetMode="External" Target="https://resh.edu.ru/" Type="http://schemas.openxmlformats.org/officeDocument/2006/relationships/hyperlink" Id="rId844"/>
    <Relationship TargetMode="External" Target="https://uchi.ru/" Type="http://schemas.openxmlformats.org/officeDocument/2006/relationships/hyperlink" Id="rId845"/>
    <Relationship TargetMode="External" Target="https://www.yaklass.ru/" Type="http://schemas.openxmlformats.org/officeDocument/2006/relationships/hyperlink" Id="rId846"/>
    <Relationship TargetMode="External" Target="https://resh.edu.ru/" Type="http://schemas.openxmlformats.org/officeDocument/2006/relationships/hyperlink" Id="rId847"/>
    <Relationship TargetMode="External" Target="https://uchi.ru/" Type="http://schemas.openxmlformats.org/officeDocument/2006/relationships/hyperlink" Id="rId848"/>
    <Relationship TargetMode="External" Target="https://www.yaklass.ru/" Type="http://schemas.openxmlformats.org/officeDocument/2006/relationships/hyperlink" Id="rId849"/>
    <Relationship TargetMode="External" Target="https://resh.edu.ru/" Type="http://schemas.openxmlformats.org/officeDocument/2006/relationships/hyperlink" Id="rId850"/>
    <Relationship TargetMode="External" Target="https://uchi.ru/" Type="http://schemas.openxmlformats.org/officeDocument/2006/relationships/hyperlink" Id="rId851"/>
    <Relationship TargetMode="External" Target="https://www.yaklass.ru/" Type="http://schemas.openxmlformats.org/officeDocument/2006/relationships/hyperlink" Id="rId852"/>
    <Relationship TargetMode="External" Target="https://resh.edu.ru/" Type="http://schemas.openxmlformats.org/officeDocument/2006/relationships/hyperlink" Id="rId853"/>
    <Relationship TargetMode="External" Target="https://uchi.ru/" Type="http://schemas.openxmlformats.org/officeDocument/2006/relationships/hyperlink" Id="rId854"/>
    <Relationship TargetMode="External" Target="https://www.yaklass.ru/" Type="http://schemas.openxmlformats.org/officeDocument/2006/relationships/hyperlink" Id="rId855"/>
    <Relationship TargetMode="External" Target="https://resh.edu.ru/" Type="http://schemas.openxmlformats.org/officeDocument/2006/relationships/hyperlink" Id="rId856"/>
    <Relationship TargetMode="External" Target="https://uchi.ru/" Type="http://schemas.openxmlformats.org/officeDocument/2006/relationships/hyperlink" Id="rId857"/>
    <Relationship TargetMode="External" Target="https://www.yaklass.ru/" Type="http://schemas.openxmlformats.org/officeDocument/2006/relationships/hyperlink" Id="rId858"/>
    <Relationship TargetMode="External" Target="https://resh.edu.ru/" Type="http://schemas.openxmlformats.org/officeDocument/2006/relationships/hyperlink" Id="rId859"/>
    <Relationship TargetMode="External" Target="https://uchi.ru/" Type="http://schemas.openxmlformats.org/officeDocument/2006/relationships/hyperlink" Id="rId860"/>
    <Relationship TargetMode="External" Target="https://www.yaklass.ru/" Type="http://schemas.openxmlformats.org/officeDocument/2006/relationships/hyperlink" Id="rId861"/>
    <Relationship TargetMode="External" Target="https://resh.edu.ru/" Type="http://schemas.openxmlformats.org/officeDocument/2006/relationships/hyperlink" Id="rId862"/>
    <Relationship TargetMode="External" Target="https://uchi.ru/" Type="http://schemas.openxmlformats.org/officeDocument/2006/relationships/hyperlink" Id="rId863"/>
    <Relationship TargetMode="External" Target="https://www.yaklass.ru/" Type="http://schemas.openxmlformats.org/officeDocument/2006/relationships/hyperlink" Id="rId864"/>
    <Relationship TargetMode="External" Target="https://resh.edu.ru/" Type="http://schemas.openxmlformats.org/officeDocument/2006/relationships/hyperlink" Id="rId865"/>
    <Relationship TargetMode="External" Target="https://uchi.ru/" Type="http://schemas.openxmlformats.org/officeDocument/2006/relationships/hyperlink" Id="rId866"/>
    <Relationship TargetMode="External" Target="https://www.yaklass.ru/" Type="http://schemas.openxmlformats.org/officeDocument/2006/relationships/hyperlink" Id="rId867"/>
    <Relationship TargetMode="External" Target="https://resh.edu.ru/" Type="http://schemas.openxmlformats.org/officeDocument/2006/relationships/hyperlink" Id="rId868"/>
    <Relationship TargetMode="External" Target="https://uchi.ru/" Type="http://schemas.openxmlformats.org/officeDocument/2006/relationships/hyperlink" Id="rId869"/>
    <Relationship TargetMode="External" Target="https://www.yaklass.ru/" Type="http://schemas.openxmlformats.org/officeDocument/2006/relationships/hyperlink" Id="rId870"/>
    <Relationship TargetMode="External" Target="https://resh.edu.ru/" Type="http://schemas.openxmlformats.org/officeDocument/2006/relationships/hyperlink" Id="rId871"/>
    <Relationship TargetMode="External" Target="https://uchi.ru/" Type="http://schemas.openxmlformats.org/officeDocument/2006/relationships/hyperlink" Id="rId872"/>
    <Relationship TargetMode="External" Target="https://www.yaklass.ru/" Type="http://schemas.openxmlformats.org/officeDocument/2006/relationships/hyperlink" Id="rId873"/>
    <Relationship TargetMode="External" Target="https://resh.edu.ru/" Type="http://schemas.openxmlformats.org/officeDocument/2006/relationships/hyperlink" Id="rId874"/>
    <Relationship TargetMode="External" Target="https://uchi.ru/" Type="http://schemas.openxmlformats.org/officeDocument/2006/relationships/hyperlink" Id="rId875"/>
    <Relationship TargetMode="External" Target="https://www.yaklass.ru/" Type="http://schemas.openxmlformats.org/officeDocument/2006/relationships/hyperlink" Id="rId876"/>
    <Relationship TargetMode="External" Target="https://resh.edu.ru/" Type="http://schemas.openxmlformats.org/officeDocument/2006/relationships/hyperlink" Id="rId877"/>
    <Relationship TargetMode="External" Target="https://uchi.ru/" Type="http://schemas.openxmlformats.org/officeDocument/2006/relationships/hyperlink" Id="rId878"/>
    <Relationship TargetMode="External" Target="https://www.yaklass.ru/" Type="http://schemas.openxmlformats.org/officeDocument/2006/relationships/hyperlink" Id="rId879"/>
    <Relationship TargetMode="External" Target="https://resh.edu.ru/" Type="http://schemas.openxmlformats.org/officeDocument/2006/relationships/hyperlink" Id="rId880"/>
    <Relationship TargetMode="External" Target="https://uchi.ru/" Type="http://schemas.openxmlformats.org/officeDocument/2006/relationships/hyperlink" Id="rId881"/>
    <Relationship TargetMode="External" Target="https://www.yaklass.ru/" Type="http://schemas.openxmlformats.org/officeDocument/2006/relationships/hyperlink" Id="rId882"/>
    <Relationship TargetMode="External" Target="https://resh.edu.ru/" Type="http://schemas.openxmlformats.org/officeDocument/2006/relationships/hyperlink" Id="rId883"/>
    <Relationship TargetMode="External" Target="https://uchi.ru/" Type="http://schemas.openxmlformats.org/officeDocument/2006/relationships/hyperlink" Id="rId884"/>
    <Relationship TargetMode="External" Target="https://www.yaklass.ru/" Type="http://schemas.openxmlformats.org/officeDocument/2006/relationships/hyperlink" Id="rId885"/>
    <Relationship TargetMode="External" Target="https://resh.edu.ru/" Type="http://schemas.openxmlformats.org/officeDocument/2006/relationships/hyperlink" Id="rId886"/>
    <Relationship TargetMode="External" Target="https://uchi.ru/" Type="http://schemas.openxmlformats.org/officeDocument/2006/relationships/hyperlink" Id="rId887"/>
    <Relationship TargetMode="External" Target="https://www.yaklass.ru/" Type="http://schemas.openxmlformats.org/officeDocument/2006/relationships/hyperlink" Id="rId888"/>
    <Relationship TargetMode="External" Target="https://resh.edu.ru/" Type="http://schemas.openxmlformats.org/officeDocument/2006/relationships/hyperlink" Id="rId889"/>
    <Relationship TargetMode="External" Target="https://uchi.ru/" Type="http://schemas.openxmlformats.org/officeDocument/2006/relationships/hyperlink" Id="rId890"/>
    <Relationship TargetMode="External" Target="https://www.yaklass.ru/" Type="http://schemas.openxmlformats.org/officeDocument/2006/relationships/hyperlink" Id="rId891"/>
    <Relationship TargetMode="External" Target="https://resh.edu.ru/" Type="http://schemas.openxmlformats.org/officeDocument/2006/relationships/hyperlink" Id="rId892"/>
    <Relationship TargetMode="External" Target="https://uchi.ru/" Type="http://schemas.openxmlformats.org/officeDocument/2006/relationships/hyperlink" Id="rId893"/>
    <Relationship TargetMode="External" Target="https://www.yaklass.ru/" Type="http://schemas.openxmlformats.org/officeDocument/2006/relationships/hyperlink" Id="rId894"/>
    <Relationship TargetMode="External" Target="https://resh.edu.ru/" Type="http://schemas.openxmlformats.org/officeDocument/2006/relationships/hyperlink" Id="rId895"/>
    <Relationship TargetMode="External" Target="https://uchi.ru/" Type="http://schemas.openxmlformats.org/officeDocument/2006/relationships/hyperlink" Id="rId896"/>
    <Relationship TargetMode="External" Target="https://www.yaklass.ru/" Type="http://schemas.openxmlformats.org/officeDocument/2006/relationships/hyperlink" Id="rId897"/>
    <Relationship TargetMode="External" Target="https://m.edsoo.ru/c4e0a58e" Type="http://schemas.openxmlformats.org/officeDocument/2006/relationships/hyperlink" Id="rId898"/>
    <Relationship TargetMode="External" Target="https://m.edsoo.ru/c4e0f200" Type="http://schemas.openxmlformats.org/officeDocument/2006/relationships/hyperlink" Id="rId899"/>
    <Relationship TargetMode="External" Target="https://m.edsoo.ru/c4e0d5cc" Type="http://schemas.openxmlformats.org/officeDocument/2006/relationships/hyperlink" Id="rId900"/>
    <Relationship TargetMode="External" Target="https://m.edsoo.ru/c4e0896e" Type="http://schemas.openxmlformats.org/officeDocument/2006/relationships/hyperlink" Id="rId901"/>
    <Relationship TargetMode="External" Target="https://m.edsoo.ru/c4e0f3d6" Type="http://schemas.openxmlformats.org/officeDocument/2006/relationships/hyperlink" Id="rId902"/>
    <Relationship TargetMode="External" Target="https://m.edsoo.ru/c4e0ee40" Type="http://schemas.openxmlformats.org/officeDocument/2006/relationships/hyperlink" Id="rId903"/>
    <Relationship TargetMode="External" Target="https://resh.edu.ru/" Type="http://schemas.openxmlformats.org/officeDocument/2006/relationships/hyperlink" Id="rId904"/>
    <Relationship TargetMode="External" Target="https://uchi.ru/" Type="http://schemas.openxmlformats.org/officeDocument/2006/relationships/hyperlink" Id="rId905"/>
    <Relationship TargetMode="External" Target="https://www.yaklass.ru/" Type="http://schemas.openxmlformats.org/officeDocument/2006/relationships/hyperlink" Id="rId906"/>
    <Relationship TargetMode="External" Target="https://resh.edu.ru/" Type="http://schemas.openxmlformats.org/officeDocument/2006/relationships/hyperlink" Id="rId907"/>
    <Relationship TargetMode="External" Target="https://uchi.ru/" Type="http://schemas.openxmlformats.org/officeDocument/2006/relationships/hyperlink" Id="rId908"/>
    <Relationship TargetMode="External" Target="https://www.yaklass.ru/" Type="http://schemas.openxmlformats.org/officeDocument/2006/relationships/hyperlink" Id="rId909"/>
    <Relationship TargetMode="External" Target="https://m.edsoo.ru/c4e10588" Type="http://schemas.openxmlformats.org/officeDocument/2006/relationships/hyperlink" Id="rId910"/>
    <Relationship TargetMode="External" Target="https://m.edsoo.ru/c4e15ec0" Type="http://schemas.openxmlformats.org/officeDocument/2006/relationships/hyperlink" Id="rId911"/>
    <Relationship TargetMode="External" Target="https://m.edsoo.ru/c4e17068" Type="http://schemas.openxmlformats.org/officeDocument/2006/relationships/hyperlink" Id="rId912"/>
    <Relationship TargetMode="External" Target="https://m.edsoo.ru/c4e15cea" Type="http://schemas.openxmlformats.org/officeDocument/2006/relationships/hyperlink" Id="rId913"/>
    <Relationship TargetMode="External" Target="https://m.edsoo.ru/c4e0ea08" Type="http://schemas.openxmlformats.org/officeDocument/2006/relationships/hyperlink" Id="rId914"/>
    <Relationship TargetMode="External" Target="https://resh.edu.ru/" Type="http://schemas.openxmlformats.org/officeDocument/2006/relationships/hyperlink" Id="rId915"/>
    <Relationship TargetMode="External" Target="https://uchi.ru/" Type="http://schemas.openxmlformats.org/officeDocument/2006/relationships/hyperlink" Id="rId916"/>
    <Relationship TargetMode="External" Target="https://www.yaklass.ru/" Type="http://schemas.openxmlformats.org/officeDocument/2006/relationships/hyperlink" Id="rId917"/>
    <Relationship TargetMode="External" Target="https://m.edsoo.ru/c4e10ed4" Type="http://schemas.openxmlformats.org/officeDocument/2006/relationships/hyperlink" Id="rId918"/>
    <Relationship TargetMode="External" Target="https://resh.edu.ru/" Type="http://schemas.openxmlformats.org/officeDocument/2006/relationships/hyperlink" Id="rId919"/>
    <Relationship TargetMode="External" Target="https://uchi.ru/" Type="http://schemas.openxmlformats.org/officeDocument/2006/relationships/hyperlink" Id="rId920"/>
    <Relationship TargetMode="External" Target="https://www.yaklass.ru/" Type="http://schemas.openxmlformats.org/officeDocument/2006/relationships/hyperlink" Id="rId921"/>
    <Relationship TargetMode="External" Target="https://m.edsoo.ru/c4e0a3cc" Type="http://schemas.openxmlformats.org/officeDocument/2006/relationships/hyperlink" Id="rId922"/>
    <Relationship TargetMode="External" Target="https://m.edsoo.ru/c4e08eb4" Type="http://schemas.openxmlformats.org/officeDocument/2006/relationships/hyperlink" Id="rId923"/>
    <Relationship TargetMode="External" Target="https://m.edsoo.ru/c4e1338c" Type="http://schemas.openxmlformats.org/officeDocument/2006/relationships/hyperlink" Id="rId924"/>
    <Relationship TargetMode="External" Target="https://m.edsoo.ru/c4e1158c" Type="http://schemas.openxmlformats.org/officeDocument/2006/relationships/hyperlink" Id="rId925"/>
    <Relationship TargetMode="External" Target="https://m.edsoo.ru/c4e0944a" Type="http://schemas.openxmlformats.org/officeDocument/2006/relationships/hyperlink" Id="rId926"/>
    <Relationship TargetMode="External" Target="https://m.edsoo.ru/c4e11708" Type="http://schemas.openxmlformats.org/officeDocument/2006/relationships/hyperlink" Id="rId927"/>
    <Relationship TargetMode="External" Target="https://resh.edu.ru/" Type="http://schemas.openxmlformats.org/officeDocument/2006/relationships/hyperlink" Id="rId928"/>
    <Relationship TargetMode="External" Target="https://uchi.ru/" Type="http://schemas.openxmlformats.org/officeDocument/2006/relationships/hyperlink" Id="rId929"/>
    <Relationship TargetMode="External" Target="https://www.yaklass.ru/" Type="http://schemas.openxmlformats.org/officeDocument/2006/relationships/hyperlink" Id="rId930"/>
    <Relationship TargetMode="External" Target="https://m.edsoo.ru/c4e0f034" Type="http://schemas.openxmlformats.org/officeDocument/2006/relationships/hyperlink" Id="rId931"/>
    <Relationship TargetMode="External" Target="https://resh.edu.ru/" Type="http://schemas.openxmlformats.org/officeDocument/2006/relationships/hyperlink" Id="rId932"/>
    <Relationship TargetMode="External" Target="https://uchi.ru/" Type="http://schemas.openxmlformats.org/officeDocument/2006/relationships/hyperlink" Id="rId933"/>
    <Relationship TargetMode="External" Target="https://www.yaklass.ru/" Type="http://schemas.openxmlformats.org/officeDocument/2006/relationships/hyperlink" Id="rId934"/>
    <Relationship TargetMode="External" Target="https://resh.edu.ru/" Type="http://schemas.openxmlformats.org/officeDocument/2006/relationships/hyperlink" Id="rId935"/>
    <Relationship TargetMode="External" Target="https://uchi.ru/" Type="http://schemas.openxmlformats.org/officeDocument/2006/relationships/hyperlink" Id="rId936"/>
    <Relationship TargetMode="External" Target="https://www.yaklass.ru/" Type="http://schemas.openxmlformats.org/officeDocument/2006/relationships/hyperlink" Id="rId937"/>
    <Relationship TargetMode="External" Target="https://resh.edu.ru/" Type="http://schemas.openxmlformats.org/officeDocument/2006/relationships/hyperlink" Id="rId938"/>
    <Relationship TargetMode="External" Target="https://uchi.ru/" Type="http://schemas.openxmlformats.org/officeDocument/2006/relationships/hyperlink" Id="rId939"/>
    <Relationship TargetMode="External" Target="https://www.yaklass.ru/" Type="http://schemas.openxmlformats.org/officeDocument/2006/relationships/hyperlink" Id="rId940"/>
    <Relationship TargetMode="External" Target="https://m.edsoo.ru/c4e08658" Type="http://schemas.openxmlformats.org/officeDocument/2006/relationships/hyperlink" Id="rId941"/>
    <Relationship TargetMode="External" Target="https://resh.edu.ru/" Type="http://schemas.openxmlformats.org/officeDocument/2006/relationships/hyperlink" Id="rId942"/>
    <Relationship TargetMode="External" Target="https://uchi.ru/" Type="http://schemas.openxmlformats.org/officeDocument/2006/relationships/hyperlink" Id="rId943"/>
    <Relationship TargetMode="External" Target="https://www.yaklass.ru/" Type="http://schemas.openxmlformats.org/officeDocument/2006/relationships/hyperlink" Id="rId944"/>
    <Relationship TargetMode="External" Target="https://m.edsoo.ru/c4e0ade0" Type="http://schemas.openxmlformats.org/officeDocument/2006/relationships/hyperlink" Id="rId945"/>
    <Relationship TargetMode="External" Target="https://resh.edu.ru/" Type="http://schemas.openxmlformats.org/officeDocument/2006/relationships/hyperlink" Id="rId946"/>
    <Relationship TargetMode="External" Target="https://uchi.ru/" Type="http://schemas.openxmlformats.org/officeDocument/2006/relationships/hyperlink" Id="rId947"/>
    <Relationship TargetMode="External" Target="https://www.yaklass.ru/" Type="http://schemas.openxmlformats.org/officeDocument/2006/relationships/hyperlink" Id="rId948"/>
    <Relationship TargetMode="External" Target="https://m.edsoo.ru/c4e11d02" Type="http://schemas.openxmlformats.org/officeDocument/2006/relationships/hyperlink" Id="rId949"/>
    <Relationship TargetMode="External" Target="https://m.edsoo.ru/c4e11f3c" Type="http://schemas.openxmlformats.org/officeDocument/2006/relationships/hyperlink" Id="rId950"/>
    <Relationship TargetMode="External" Target="https://resh.edu.ru/" Type="http://schemas.openxmlformats.org/officeDocument/2006/relationships/hyperlink" Id="rId951"/>
    <Relationship TargetMode="External" Target="https://uchi.ru/" Type="http://schemas.openxmlformats.org/officeDocument/2006/relationships/hyperlink" Id="rId952"/>
    <Relationship TargetMode="External" Target="https://www.yaklass.ru/" Type="http://schemas.openxmlformats.org/officeDocument/2006/relationships/hyperlink" Id="rId953"/>
    <Relationship TargetMode="External" Target="https://m.edsoo.ru/c4e173e2" Type="http://schemas.openxmlformats.org/officeDocument/2006/relationships/hyperlink" Id="rId954"/>
    <Relationship TargetMode="External" Target="https://m.edsoo.ru/c4e175ae" Type="http://schemas.openxmlformats.org/officeDocument/2006/relationships/hyperlink" Id="rId955"/>
    <Relationship TargetMode="External" Target="https://resh.edu.ru/" Type="http://schemas.openxmlformats.org/officeDocument/2006/relationships/hyperlink" Id="rId956"/>
    <Relationship TargetMode="External" Target="https://uchi.ru/" Type="http://schemas.openxmlformats.org/officeDocument/2006/relationships/hyperlink" Id="rId957"/>
    <Relationship TargetMode="External" Target="https://www.yaklass.ru/" Type="http://schemas.openxmlformats.org/officeDocument/2006/relationships/hyperlink" Id="rId958"/>
    <Relationship TargetMode="External" Target="https://resh.edu.ru/" Type="http://schemas.openxmlformats.org/officeDocument/2006/relationships/hyperlink" Id="rId959"/>
    <Relationship TargetMode="External" Target="https://uchi.ru/" Type="http://schemas.openxmlformats.org/officeDocument/2006/relationships/hyperlink" Id="rId960"/>
    <Relationship TargetMode="External" Target="https://www.yaklass.ru/" Type="http://schemas.openxmlformats.org/officeDocument/2006/relationships/hyperlink" Id="rId961"/>
    <Relationship TargetMode="External" Target="https://m.edsoo.ru/c4e0afb6" Type="http://schemas.openxmlformats.org/officeDocument/2006/relationships/hyperlink" Id="rId962"/>
    <Relationship TargetMode="External" Target="https://m.edsoo.ru/c4e15b14" Type="http://schemas.openxmlformats.org/officeDocument/2006/relationships/hyperlink" Id="rId963"/>
    <Relationship TargetMode="External" Target="https://resh.edu.ru/" Type="http://schemas.openxmlformats.org/officeDocument/2006/relationships/hyperlink" Id="rId964"/>
    <Relationship TargetMode="External" Target="https://uchi.ru/" Type="http://schemas.openxmlformats.org/officeDocument/2006/relationships/hyperlink" Id="rId965"/>
    <Relationship TargetMode="External" Target="https://www.yaklass.ru/" Type="http://schemas.openxmlformats.org/officeDocument/2006/relationships/hyperlink" Id="rId966"/>
    <Relationship TargetMode="External" Target="https://m.edsoo.ru/c4e08cc0" Type="http://schemas.openxmlformats.org/officeDocument/2006/relationships/hyperlink" Id="rId967"/>
    <Relationship TargetMode="External" Target="https://m.edsoo.ru/c4e087e8" Type="http://schemas.openxmlformats.org/officeDocument/2006/relationships/hyperlink" Id="rId968"/>
    <Relationship TargetMode="External" Target="https://m.edsoo.ru/c4e09e4a" Type="http://schemas.openxmlformats.org/officeDocument/2006/relationships/hyperlink" Id="rId969"/>
    <Relationship TargetMode="External" Target="https://m.edsoo.ru/c4e13bca" Type="http://schemas.openxmlformats.org/officeDocument/2006/relationships/hyperlink" Id="rId970"/>
    <Relationship TargetMode="External" Target="https://m.edsoo.ru/c4e139fe" Type="http://schemas.openxmlformats.org/officeDocument/2006/relationships/hyperlink" Id="rId971"/>
    <Relationship TargetMode="External" Target="https://m.edsoo.ru/c4e12c66" Type="http://schemas.openxmlformats.org/officeDocument/2006/relationships/hyperlink" Id="rId972"/>
    <Relationship TargetMode="External" Target="https://m.edsoo.ru/c4e129e6" Type="http://schemas.openxmlformats.org/officeDocument/2006/relationships/hyperlink" Id="rId973"/>
    <Relationship TargetMode="External" Target="https://resh.edu.ru/" Type="http://schemas.openxmlformats.org/officeDocument/2006/relationships/hyperlink" Id="rId974"/>
    <Relationship TargetMode="External" Target="https://uchi.ru/" Type="http://schemas.openxmlformats.org/officeDocument/2006/relationships/hyperlink" Id="rId975"/>
    <Relationship TargetMode="External" Target="https://www.yaklass.ru/" Type="http://schemas.openxmlformats.org/officeDocument/2006/relationships/hyperlink" Id="rId976"/>
    <Relationship TargetMode="External" Target="https://m.edsoo.ru/c4e13f6c" Type="http://schemas.openxmlformats.org/officeDocument/2006/relationships/hyperlink" Id="rId977"/>
    <Relationship TargetMode="External" Target="https://m.edsoo.ru/c4e146ce" Type="http://schemas.openxmlformats.org/officeDocument/2006/relationships/hyperlink" Id="rId978"/>
    <Relationship TargetMode="External" Target="https://m.edsoo.ru/c4e13daa" Type="http://schemas.openxmlformats.org/officeDocument/2006/relationships/hyperlink" Id="rId979"/>
    <Relationship TargetMode="External" Target="https://m.edsoo.ru/c4e0b18c" Type="http://schemas.openxmlformats.org/officeDocument/2006/relationships/hyperlink" Id="rId980"/>
    <Relationship TargetMode="External" Target="https://m.edsoo.ru/c4e0b4de" Type="http://schemas.openxmlformats.org/officeDocument/2006/relationships/hyperlink" Id="rId981"/>
    <Relationship TargetMode="External" Target="https://m.edsoo.ru/c4e0b358" Type="http://schemas.openxmlformats.org/officeDocument/2006/relationships/hyperlink" Id="rId982"/>
    <Relationship TargetMode="External" Target="https://m.edsoo.ru/c4e16640" Type="http://schemas.openxmlformats.org/officeDocument/2006/relationships/hyperlink" Id="rId983"/>
    <Relationship TargetMode="External" Target="https://m.edsoo.ru/c4e12df6" Type="http://schemas.openxmlformats.org/officeDocument/2006/relationships/hyperlink" Id="rId984"/>
    <Relationship TargetMode="External" Target="https://resh.edu.ru/" Type="http://schemas.openxmlformats.org/officeDocument/2006/relationships/hyperlink" Id="rId985"/>
    <Relationship TargetMode="External" Target="https://uchi.ru/" Type="http://schemas.openxmlformats.org/officeDocument/2006/relationships/hyperlink" Id="rId986"/>
    <Relationship TargetMode="External" Target="https://www.yaklass.ru/" Type="http://schemas.openxmlformats.org/officeDocument/2006/relationships/hyperlink" Id="rId987"/>
    <Relationship TargetMode="External" Target="https://m.edsoo.ru/c4e11884" Type="http://schemas.openxmlformats.org/officeDocument/2006/relationships/hyperlink" Id="rId988"/>
    <Relationship TargetMode="External" Target="https://m.edsoo.ru/c4e11a00" Type="http://schemas.openxmlformats.org/officeDocument/2006/relationships/hyperlink" Id="rId989"/>
    <Relationship TargetMode="External" Target="https://m.edsoo.ru/c4e0ebc0" Type="http://schemas.openxmlformats.org/officeDocument/2006/relationships/hyperlink" Id="rId990"/>
    <Relationship TargetMode="External" Target="https://m.edsoo.ru/c4e18d3c" Type="http://schemas.openxmlformats.org/officeDocument/2006/relationships/hyperlink" Id="rId991"/>
    <Relationship TargetMode="External" Target="https://m.edsoo.ru/c4e14142" Type="http://schemas.openxmlformats.org/officeDocument/2006/relationships/hyperlink" Id="rId992"/>
    <Relationship TargetMode="External" Target="https://m.edsoo.ru/c4e0cdf2" Type="http://schemas.openxmlformats.org/officeDocument/2006/relationships/hyperlink" Id="rId993"/>
    <Relationship TargetMode="External" Target="https://m.edsoo.ru/c4e0b678" Type="http://schemas.openxmlformats.org/officeDocument/2006/relationships/hyperlink" Id="rId994"/>
    <Relationship TargetMode="External" Target="https://m.edsoo.ru/c4e0cfc8" Type="http://schemas.openxmlformats.org/officeDocument/2006/relationships/hyperlink" Id="rId995"/>
    <Relationship TargetMode="External" Target="https://m.edsoo.ru/c4e148e0" Type="http://schemas.openxmlformats.org/officeDocument/2006/relationships/hyperlink" Id="rId996"/>
    <Relationship TargetMode="External" Target="https://m.edsoo.ru/c4e12266" Type="http://schemas.openxmlformats.org/officeDocument/2006/relationships/hyperlink" Id="rId997"/>
    <Relationship TargetMode="External" Target="https://m.edsoo.ru/c4e0d18a" Type="http://schemas.openxmlformats.org/officeDocument/2006/relationships/hyperlink" Id="rId998"/>
    <Relationship TargetMode="External" Target="https://m.edsoo.ru/c4e12400" Type="http://schemas.openxmlformats.org/officeDocument/2006/relationships/hyperlink" Id="rId999"/>
    <Relationship TargetMode="External" Target="https://m.edsoo.ru/c4e12586" Type="http://schemas.openxmlformats.org/officeDocument/2006/relationships/hyperlink" Id="rId1000"/>
    <Relationship TargetMode="External" Target="https://m.edsoo.ru/c4e0a1f6" Type="http://schemas.openxmlformats.org/officeDocument/2006/relationships/hyperlink" Id="rId1001"/>
    <Relationship TargetMode="External" Target="https://resh.edu.ru/" Type="http://schemas.openxmlformats.org/officeDocument/2006/relationships/hyperlink" Id="rId1002"/>
    <Relationship TargetMode="External" Target="https://uchi.ru/" Type="http://schemas.openxmlformats.org/officeDocument/2006/relationships/hyperlink" Id="rId1003"/>
    <Relationship TargetMode="External" Target="https://www.yaklass.ru/" Type="http://schemas.openxmlformats.org/officeDocument/2006/relationships/hyperlink" Id="rId1004"/>
    <Relationship TargetMode="External" Target="https://m.edsoo.ru/c4e095bc" Type="http://schemas.openxmlformats.org/officeDocument/2006/relationships/hyperlink" Id="rId1005"/>
    <Relationship TargetMode="External" Target="https://m.edsoo.ru/c4e0974c" Type="http://schemas.openxmlformats.org/officeDocument/2006/relationships/hyperlink" Id="rId1006"/>
    <Relationship TargetMode="External" Target="https://m.edsoo.ru/c4e0999a" Type="http://schemas.openxmlformats.org/officeDocument/2006/relationships/hyperlink" Id="rId1007"/>
    <Relationship TargetMode="External" Target="https://m.edsoo.ru/c4e0a020" Type="http://schemas.openxmlformats.org/officeDocument/2006/relationships/hyperlink" Id="rId1008"/>
    <Relationship TargetMode="External" Target="https://resh.edu.ru/" Type="http://schemas.openxmlformats.org/officeDocument/2006/relationships/hyperlink" Id="rId1009"/>
    <Relationship TargetMode="External" Target="https://uchi.ru/" Type="http://schemas.openxmlformats.org/officeDocument/2006/relationships/hyperlink" Id="rId1010"/>
    <Relationship TargetMode="External" Target="https://www.yaklass.ru/" Type="http://schemas.openxmlformats.org/officeDocument/2006/relationships/hyperlink" Id="rId1011"/>
    <Relationship TargetMode="External" Target="https://m.edsoo.ru/c4e0baf6" Type="http://schemas.openxmlformats.org/officeDocument/2006/relationships/hyperlink" Id="rId1012"/>
    <Relationship TargetMode="External" Target="https://resh.edu.ru/" Type="http://schemas.openxmlformats.org/officeDocument/2006/relationships/hyperlink" Id="rId1013"/>
    <Relationship TargetMode="External" Target="https://uchi.ru/" Type="http://schemas.openxmlformats.org/officeDocument/2006/relationships/hyperlink" Id="rId1014"/>
    <Relationship TargetMode="External" Target="https://www.yaklass.ru/" Type="http://schemas.openxmlformats.org/officeDocument/2006/relationships/hyperlink" Id="rId1015"/>
    <Relationship TargetMode="External" Target="https://resh.edu.ru/" Type="http://schemas.openxmlformats.org/officeDocument/2006/relationships/hyperlink" Id="rId1016"/>
    <Relationship TargetMode="External" Target="https://uchi.ru/" Type="http://schemas.openxmlformats.org/officeDocument/2006/relationships/hyperlink" Id="rId1017"/>
    <Relationship TargetMode="External" Target="https://www.yaklass.ru/" Type="http://schemas.openxmlformats.org/officeDocument/2006/relationships/hyperlink" Id="rId1018"/>
    <Relationship TargetMode="External" Target="https://m.edsoo.ru/c4e0bcc2" Type="http://schemas.openxmlformats.org/officeDocument/2006/relationships/hyperlink" Id="rId1019"/>
    <Relationship TargetMode="External" Target="https://m.edsoo.ru/c4e10d4e" Type="http://schemas.openxmlformats.org/officeDocument/2006/relationships/hyperlink" Id="rId1020"/>
    <Relationship TargetMode="External" Target="https://resh.edu.ru/" Type="http://schemas.openxmlformats.org/officeDocument/2006/relationships/hyperlink" Id="rId1021"/>
    <Relationship TargetMode="External" Target="https://uchi.ru/" Type="http://schemas.openxmlformats.org/officeDocument/2006/relationships/hyperlink" Id="rId1022"/>
    <Relationship TargetMode="External" Target="https://www.yaklass.ru/" Type="http://schemas.openxmlformats.org/officeDocument/2006/relationships/hyperlink" Id="rId1023"/>
    <Relationship TargetMode="External" Target="https://resh.edu.ru/" Type="http://schemas.openxmlformats.org/officeDocument/2006/relationships/hyperlink" Id="rId1024"/>
    <Relationship TargetMode="External" Target="https://uchi.ru/" Type="http://schemas.openxmlformats.org/officeDocument/2006/relationships/hyperlink" Id="rId1025"/>
    <Relationship TargetMode="External" Target="https://www.yaklass.ru/" Type="http://schemas.openxmlformats.org/officeDocument/2006/relationships/hyperlink" Id="rId1026"/>
    <Relationship TargetMode="External" Target="https://m.edsoo.ru/c4e120e0" Type="http://schemas.openxmlformats.org/officeDocument/2006/relationships/hyperlink" Id="rId1027"/>
    <Relationship TargetMode="External" Target="https://m.edsoo.ru/c4e0d400" Type="http://schemas.openxmlformats.org/officeDocument/2006/relationships/hyperlink" Id="rId1028"/>
    <Relationship TargetMode="External" Target="https://m.edsoo.ru/c4e0b8ee" Type="http://schemas.openxmlformats.org/officeDocument/2006/relationships/hyperlink" Id="rId1029"/>
    <Relationship TargetMode="External" Target="https://m.edsoo.ru/c4e0e634" Type="http://schemas.openxmlformats.org/officeDocument/2006/relationships/hyperlink" Id="rId1030"/>
    <Relationship TargetMode="External" Target="https://resh.edu.ru/" Type="http://schemas.openxmlformats.org/officeDocument/2006/relationships/hyperlink" Id="rId1031"/>
    <Relationship TargetMode="External" Target="https://uchi.ru/" Type="http://schemas.openxmlformats.org/officeDocument/2006/relationships/hyperlink" Id="rId1032"/>
    <Relationship TargetMode="External" Target="https://www.yaklass.ru/" Type="http://schemas.openxmlformats.org/officeDocument/2006/relationships/hyperlink" Id="rId1033"/>
    <Relationship TargetMode="External" Target="https://m.edsoo.ru/c4e0be8e" Type="http://schemas.openxmlformats.org/officeDocument/2006/relationships/hyperlink" Id="rId1034"/>
    <Relationship TargetMode="External" Target="https://resh.edu.ru/" Type="http://schemas.openxmlformats.org/officeDocument/2006/relationships/hyperlink" Id="rId1035"/>
    <Relationship TargetMode="External" Target="https://uchi.ru/" Type="http://schemas.openxmlformats.org/officeDocument/2006/relationships/hyperlink" Id="rId1036"/>
    <Relationship TargetMode="External" Target="https://www.yaklass.ru/" Type="http://schemas.openxmlformats.org/officeDocument/2006/relationships/hyperlink" Id="rId1037"/>
    <Relationship TargetMode="External" Target="https://m.edsoo.ru/c4e0c212" Type="http://schemas.openxmlformats.org/officeDocument/2006/relationships/hyperlink" Id="rId1038"/>
    <Relationship TargetMode="External" Target="https://m.edsoo.ru/c4e0c3f2" Type="http://schemas.openxmlformats.org/officeDocument/2006/relationships/hyperlink" Id="rId1039"/>
    <Relationship TargetMode="External" Target="https://m.edsoo.ru/c4e13666" Type="http://schemas.openxmlformats.org/officeDocument/2006/relationships/hyperlink" Id="rId1040"/>
    <Relationship TargetMode="External" Target="https://m.edsoo.ru/c4e14c8c" Type="http://schemas.openxmlformats.org/officeDocument/2006/relationships/hyperlink" Id="rId1041"/>
    <Relationship TargetMode="External" Target="https://m.edsoo.ru/c4e14e62" Type="http://schemas.openxmlformats.org/officeDocument/2006/relationships/hyperlink" Id="rId1042"/>
    <Relationship TargetMode="External" Target="https://m.edsoo.ru/c4e16078" Type="http://schemas.openxmlformats.org/officeDocument/2006/relationships/hyperlink" Id="rId1043"/>
    <Relationship TargetMode="External" Target="https://m.edsoo.ru/c4e092c4" Type="http://schemas.openxmlformats.org/officeDocument/2006/relationships/hyperlink" Id="rId1044"/>
    <Relationship TargetMode="External" Target="https://m.edsoo.ru/c4e14ab6" Type="http://schemas.openxmlformats.org/officeDocument/2006/relationships/hyperlink" Id="rId1045"/>
    <Relationship TargetMode="External" Target="https://resh.edu.ru/" Type="http://schemas.openxmlformats.org/officeDocument/2006/relationships/hyperlink" Id="rId1046"/>
    <Relationship TargetMode="External" Target="https://uchi.ru/" Type="http://schemas.openxmlformats.org/officeDocument/2006/relationships/hyperlink" Id="rId1047"/>
    <Relationship TargetMode="External" Target="https://www.yaklass.ru/" Type="http://schemas.openxmlformats.org/officeDocument/2006/relationships/hyperlink" Id="rId1048"/>
    <Relationship TargetMode="External" Target="https://resh.edu.ru/" Type="http://schemas.openxmlformats.org/officeDocument/2006/relationships/hyperlink" Id="rId1049"/>
    <Relationship TargetMode="External" Target="https://uchi.ru/" Type="http://schemas.openxmlformats.org/officeDocument/2006/relationships/hyperlink" Id="rId1050"/>
    <Relationship TargetMode="External" Target="https://www.yaklass.ru/" Type="http://schemas.openxmlformats.org/officeDocument/2006/relationships/hyperlink" Id="rId1051"/>
    <Relationship TargetMode="External" Target="https://m.edsoo.ru/c4e07208" Type="http://schemas.openxmlformats.org/officeDocument/2006/relationships/hyperlink" Id="rId1052"/>
    <Relationship TargetMode="External" Target="https://resh.edu.ru/" Type="http://schemas.openxmlformats.org/officeDocument/2006/relationships/hyperlink" Id="rId1053"/>
    <Relationship TargetMode="External" Target="https://uchi.ru/" Type="http://schemas.openxmlformats.org/officeDocument/2006/relationships/hyperlink" Id="rId1054"/>
    <Relationship TargetMode="External" Target="https://www.yaklass.ru/" Type="http://schemas.openxmlformats.org/officeDocument/2006/relationships/hyperlink" Id="rId1055"/>
    <Relationship TargetMode="External" Target="https://m.edsoo.ru/c4e0820c" Type="http://schemas.openxmlformats.org/officeDocument/2006/relationships/hyperlink" Id="rId1056"/>
    <Relationship TargetMode="External" Target="https://m.edsoo.ru/c4e17aea" Type="http://schemas.openxmlformats.org/officeDocument/2006/relationships/hyperlink" Id="rId1057"/>
    <Relationship TargetMode="External" Target="https://resh.edu.ru/" Type="http://schemas.openxmlformats.org/officeDocument/2006/relationships/hyperlink" Id="rId1058"/>
    <Relationship TargetMode="External" Target="https://uchi.ru/" Type="http://schemas.openxmlformats.org/officeDocument/2006/relationships/hyperlink" Id="rId1059"/>
    <Relationship TargetMode="External" Target="https://www.yaklass.ru/" Type="http://schemas.openxmlformats.org/officeDocument/2006/relationships/hyperlink" Id="rId1060"/>
    <Relationship TargetMode="External" Target="https://m.edsoo.ru/c4e07ff0" Type="http://schemas.openxmlformats.org/officeDocument/2006/relationships/hyperlink" Id="rId1061"/>
    <Relationship TargetMode="External" Target="https://m.edsoo.ru/c4e09116" Type="http://schemas.openxmlformats.org/officeDocument/2006/relationships/hyperlink" Id="rId1062"/>
    <Relationship TargetMode="External" Target="https://resh.edu.ru/" Type="http://schemas.openxmlformats.org/officeDocument/2006/relationships/hyperlink" Id="rId1063"/>
    <Relationship TargetMode="External" Target="https://uchi.ru/" Type="http://schemas.openxmlformats.org/officeDocument/2006/relationships/hyperlink" Id="rId1064"/>
    <Relationship TargetMode="External" Target="https://www.yaklass.ru/" Type="http://schemas.openxmlformats.org/officeDocument/2006/relationships/hyperlink" Id="rId1065"/>
    <Relationship TargetMode="External" Target="https://m.edsoo.ru/c4e09bde" Type="http://schemas.openxmlformats.org/officeDocument/2006/relationships/hyperlink" Id="rId1066"/>
    <Relationship TargetMode="External" Target="https://resh.edu.ru/" Type="http://schemas.openxmlformats.org/officeDocument/2006/relationships/hyperlink" Id="rId1067"/>
    <Relationship TargetMode="External" Target="https://uchi.ru/" Type="http://schemas.openxmlformats.org/officeDocument/2006/relationships/hyperlink" Id="rId1068"/>
    <Relationship TargetMode="External" Target="https://www.yaklass.ru/" Type="http://schemas.openxmlformats.org/officeDocument/2006/relationships/hyperlink" Id="rId1069"/>
    <Relationship TargetMode="External" Target="https://m.edsoo.ru/c4e0ca46" Type="http://schemas.openxmlformats.org/officeDocument/2006/relationships/hyperlink" Id="rId1070"/>
    <Relationship TargetMode="External" Target="https://m.edsoo.ru/c4e0cc1c" Type="http://schemas.openxmlformats.org/officeDocument/2006/relationships/hyperlink" Id="rId1071"/>
    <Relationship TargetMode="External" Target="https://m.edsoo.ru/c4e16c6c" Type="http://schemas.openxmlformats.org/officeDocument/2006/relationships/hyperlink" Id="rId1072"/>
    <Relationship TargetMode="External" Target="https://resh.edu.ru/" Type="http://schemas.openxmlformats.org/officeDocument/2006/relationships/hyperlink" Id="rId1073"/>
    <Relationship TargetMode="External" Target="https://uchi.ru/" Type="http://schemas.openxmlformats.org/officeDocument/2006/relationships/hyperlink" Id="rId1074"/>
    <Relationship TargetMode="External" Target="https://www.yaklass.ru/" Type="http://schemas.openxmlformats.org/officeDocument/2006/relationships/hyperlink" Id="rId1075"/>
    <Relationship TargetMode="External" Target="https://resh.edu.ru/" Type="http://schemas.openxmlformats.org/officeDocument/2006/relationships/hyperlink" Id="rId1076"/>
    <Relationship TargetMode="External" Target="https://uchi.ru/" Type="http://schemas.openxmlformats.org/officeDocument/2006/relationships/hyperlink" Id="rId1077"/>
    <Relationship TargetMode="External" Target="https://www.yaklass.ru/" Type="http://schemas.openxmlformats.org/officeDocument/2006/relationships/hyperlink" Id="rId1078"/>
    <Relationship TargetMode="External" Target="https://resh.edu.ru/" Type="http://schemas.openxmlformats.org/officeDocument/2006/relationships/hyperlink" Id="rId1079"/>
    <Relationship TargetMode="External" Target="https://uchi.ru/" Type="http://schemas.openxmlformats.org/officeDocument/2006/relationships/hyperlink" Id="rId1080"/>
    <Relationship TargetMode="External" Target="https://www.yaklass.ru/" Type="http://schemas.openxmlformats.org/officeDocument/2006/relationships/hyperlink" Id="rId1081"/>
    <Relationship TargetMode="External" Target="https://m.edsoo.ru/c4e0defa" Type="http://schemas.openxmlformats.org/officeDocument/2006/relationships/hyperlink" Id="rId1082"/>
    <Relationship TargetMode="External" Target="https://resh.edu.ru/" Type="http://schemas.openxmlformats.org/officeDocument/2006/relationships/hyperlink" Id="rId1083"/>
    <Relationship TargetMode="External" Target="https://uchi.ru/" Type="http://schemas.openxmlformats.org/officeDocument/2006/relationships/hyperlink" Id="rId1084"/>
    <Relationship TargetMode="External" Target="https://www.yaklass.ru/" Type="http://schemas.openxmlformats.org/officeDocument/2006/relationships/hyperlink" Id="rId1085"/>
    <Relationship TargetMode="External" Target="https://resh.edu.ru/" Type="http://schemas.openxmlformats.org/officeDocument/2006/relationships/hyperlink" Id="rId1086"/>
    <Relationship TargetMode="External" Target="https://uchi.ru/" Type="http://schemas.openxmlformats.org/officeDocument/2006/relationships/hyperlink" Id="rId1087"/>
    <Relationship TargetMode="External" Target="https://www.yaklass.ru/" Type="http://schemas.openxmlformats.org/officeDocument/2006/relationships/hyperlink" Id="rId1088"/>
    <Relationship TargetMode="External" Target="https://resh.edu.ru/" Type="http://schemas.openxmlformats.org/officeDocument/2006/relationships/hyperlink" Id="rId1089"/>
    <Relationship TargetMode="External" Target="https://uchi.ru/" Type="http://schemas.openxmlformats.org/officeDocument/2006/relationships/hyperlink" Id="rId1090"/>
    <Relationship TargetMode="External" Target="https://www.yaklass.ru/" Type="http://schemas.openxmlformats.org/officeDocument/2006/relationships/hyperlink" Id="rId1091"/>
    <Relationship TargetMode="External" Target="https://m.edsoo.ru/c4e0dd2e" Type="http://schemas.openxmlformats.org/officeDocument/2006/relationships/hyperlink" Id="rId1092"/>
    <Relationship TargetMode="External" Target="https://m.edsoo.ru/c4e17220" Type="http://schemas.openxmlformats.org/officeDocument/2006/relationships/hyperlink" Id="rId1093"/>
    <Relationship TargetMode="External" Target="https://m.edsoo.ru/c4e18120" Type="http://schemas.openxmlformats.org/officeDocument/2006/relationships/hyperlink" Id="rId1094"/>
    <Relationship TargetMode="External" Target="https://resh.edu.ru/" Type="http://schemas.openxmlformats.org/officeDocument/2006/relationships/hyperlink" Id="rId1095"/>
    <Relationship TargetMode="External" Target="https://uchi.ru/" Type="http://schemas.openxmlformats.org/officeDocument/2006/relationships/hyperlink" Id="rId1096"/>
    <Relationship TargetMode="External" Target="https://www.yaklass.ru/" Type="http://schemas.openxmlformats.org/officeDocument/2006/relationships/hyperlink" Id="rId1097"/>
    <Relationship TargetMode="External" Target="https://m.edsoo.ru/c4e1043e" Type="http://schemas.openxmlformats.org/officeDocument/2006/relationships/hyperlink" Id="rId1098"/>
    <Relationship TargetMode="External" Target="https://m.edsoo.ru/c4e102b8" Type="http://schemas.openxmlformats.org/officeDocument/2006/relationships/hyperlink" Id="rId1099"/>
    <Relationship TargetMode="External" Target="https://m.edsoo.ru/c4e0e81e" Type="http://schemas.openxmlformats.org/officeDocument/2006/relationships/hyperlink" Id="rId1100"/>
    <Relationship TargetMode="External" Target="https://m.edsoo.ru/c4e17c7a" Type="http://schemas.openxmlformats.org/officeDocument/2006/relationships/hyperlink" Id="rId1101"/>
    <Relationship TargetMode="External" Target="https://m.edsoo.ru/c4e1858a" Type="http://schemas.openxmlformats.org/officeDocument/2006/relationships/hyperlink" Id="rId1102"/>
    <Relationship TargetMode="External" Target="https://m.edsoo.ru/c4e18b70" Type="http://schemas.openxmlformats.org/officeDocument/2006/relationships/hyperlink" Id="rId1103"/>
    <Relationship TargetMode="External" Target="https://m.edsoo.ru/c4e16eb0" Type="http://schemas.openxmlformats.org/officeDocument/2006/relationships/hyperlink" Id="rId1104"/>
    <Relationship TargetMode="External" Target="https://resh.edu.ru/" Type="http://schemas.openxmlformats.org/officeDocument/2006/relationships/hyperlink" Id="rId1105"/>
    <Relationship TargetMode="External" Target="https://uchi.ru/" Type="http://schemas.openxmlformats.org/officeDocument/2006/relationships/hyperlink" Id="rId1106"/>
    <Relationship TargetMode="External" Target="https://www.yaklass.ru/" Type="http://schemas.openxmlformats.org/officeDocument/2006/relationships/hyperlink" Id="rId1107"/>
    <Relationship TargetMode="External" Target="https://resh.edu.ru/" Type="http://schemas.openxmlformats.org/officeDocument/2006/relationships/hyperlink" Id="rId1108"/>
    <Relationship TargetMode="External" Target="https://uchi.ru/" Type="http://schemas.openxmlformats.org/officeDocument/2006/relationships/hyperlink" Id="rId1109"/>
    <Relationship TargetMode="External" Target="https://www.yaklass.ru/" Type="http://schemas.openxmlformats.org/officeDocument/2006/relationships/hyperlink" Id="rId1110"/>
    <Relationship TargetMode="External" Target="https://resh.edu.ru/" Type="http://schemas.openxmlformats.org/officeDocument/2006/relationships/hyperlink" Id="rId1111"/>
    <Relationship TargetMode="External" Target="https://uchi.ru/" Type="http://schemas.openxmlformats.org/officeDocument/2006/relationships/hyperlink" Id="rId1112"/>
    <Relationship TargetMode="External" Target="https://www.yaklass.ru/" Type="http://schemas.openxmlformats.org/officeDocument/2006/relationships/hyperlink" Id="rId1113"/>
    <Relationship TargetMode="External" Target="https://resh.edu.ru/" Type="http://schemas.openxmlformats.org/officeDocument/2006/relationships/hyperlink" Id="rId1114"/>
    <Relationship TargetMode="External" Target="https://uchi.ru/" Type="http://schemas.openxmlformats.org/officeDocument/2006/relationships/hyperlink" Id="rId1115"/>
    <Relationship TargetMode="External" Target="https://www.yaklass.ru/" Type="http://schemas.openxmlformats.org/officeDocument/2006/relationships/hyperlink" Id="rId1116"/>
    <Relationship TargetMode="External" Target="https://resh.edu.ru/" Type="http://schemas.openxmlformats.org/officeDocument/2006/relationships/hyperlink" Id="rId1117"/>
    <Relationship TargetMode="External" Target="https://uchi.ru/" Type="http://schemas.openxmlformats.org/officeDocument/2006/relationships/hyperlink" Id="rId1118"/>
    <Relationship TargetMode="External" Target="https://www.yaklass.ru/" Type="http://schemas.openxmlformats.org/officeDocument/2006/relationships/hyperlink" Id="rId1119"/>
    <Relationship TargetMode="External" Target="https://resh.edu.ru/" Type="http://schemas.openxmlformats.org/officeDocument/2006/relationships/hyperlink" Id="rId1120"/>
    <Relationship TargetMode="External" Target="https://uchi.ru/" Type="http://schemas.openxmlformats.org/officeDocument/2006/relationships/hyperlink" Id="rId1121"/>
    <Relationship TargetMode="External" Target="https://www.yaklass.ru/" Type="http://schemas.openxmlformats.org/officeDocument/2006/relationships/hyperlink" Id="rId1122"/>
    <Relationship TargetMode="External" Target="https://resh.edu.ru/" Type="http://schemas.openxmlformats.org/officeDocument/2006/relationships/hyperlink" Id="rId1123"/>
    <Relationship TargetMode="External" Target="https://uchi.ru/" Type="http://schemas.openxmlformats.org/officeDocument/2006/relationships/hyperlink" Id="rId1124"/>
    <Relationship TargetMode="External" Target="https://www.yaklass.ru/" Type="http://schemas.openxmlformats.org/officeDocument/2006/relationships/hyperlink" Id="rId1125"/>
    <Relationship TargetMode="External" Target="https://resh.edu.ru/" Type="http://schemas.openxmlformats.org/officeDocument/2006/relationships/hyperlink" Id="rId1126"/>
    <Relationship TargetMode="External" Target="https://uchi.ru/" Type="http://schemas.openxmlformats.org/officeDocument/2006/relationships/hyperlink" Id="rId1127"/>
    <Relationship TargetMode="External" Target="https://www.yaklass.ru/" Type="http://schemas.openxmlformats.org/officeDocument/2006/relationships/hyperlink" Id="rId1128"/>
    <Relationship TargetMode="External" Target="https://resh.edu.ru/" Type="http://schemas.openxmlformats.org/officeDocument/2006/relationships/hyperlink" Id="rId1129"/>
    <Relationship TargetMode="External" Target="https://uchi.ru/" Type="http://schemas.openxmlformats.org/officeDocument/2006/relationships/hyperlink" Id="rId1130"/>
    <Relationship TargetMode="External" Target="https://www.yaklass.ru/" Type="http://schemas.openxmlformats.org/officeDocument/2006/relationships/hyperlink" Id="rId1131"/>
    <Relationship TargetMode="External" Target="https://resh.edu.ru/" Type="http://schemas.openxmlformats.org/officeDocument/2006/relationships/hyperlink" Id="rId1132"/>
    <Relationship TargetMode="External" Target="https://uchi.ru/" Type="http://schemas.openxmlformats.org/officeDocument/2006/relationships/hyperlink" Id="rId1133"/>
    <Relationship TargetMode="External" Target="https://www.yaklass.ru/" Type="http://schemas.openxmlformats.org/officeDocument/2006/relationships/hyperlink" Id="rId1134"/>
    <Relationship TargetMode="External" Target="https://resh.edu.ru/" Type="http://schemas.openxmlformats.org/officeDocument/2006/relationships/hyperlink" Id="rId1135"/>
    <Relationship TargetMode="External" Target="https://uchi.ru/" Type="http://schemas.openxmlformats.org/officeDocument/2006/relationships/hyperlink" Id="rId1136"/>
    <Relationship TargetMode="External" Target="https://www.yaklass.ru/" Type="http://schemas.openxmlformats.org/officeDocument/2006/relationships/hyperlink" Id="rId1137"/>
    <Relationship TargetMode="External" Target="https://m.edsoo.ru/c4e27670" Type="http://schemas.openxmlformats.org/officeDocument/2006/relationships/hyperlink" Id="rId1138"/>
    <Relationship TargetMode="External" Target="https://resh.edu.ru/" Type="http://schemas.openxmlformats.org/officeDocument/2006/relationships/hyperlink" Id="rId1139"/>
    <Relationship TargetMode="External" Target="https://uchi.ru/" Type="http://schemas.openxmlformats.org/officeDocument/2006/relationships/hyperlink" Id="rId1140"/>
    <Relationship TargetMode="External" Target="https://www.yaklass.ru/" Type="http://schemas.openxmlformats.org/officeDocument/2006/relationships/hyperlink" Id="rId1141"/>
    <Relationship TargetMode="External" Target="https://resh.edu.ru/" Type="http://schemas.openxmlformats.org/officeDocument/2006/relationships/hyperlink" Id="rId1142"/>
    <Relationship TargetMode="External" Target="https://uchi.ru/" Type="http://schemas.openxmlformats.org/officeDocument/2006/relationships/hyperlink" Id="rId1143"/>
    <Relationship TargetMode="External" Target="https://www.yaklass.ru/" Type="http://schemas.openxmlformats.org/officeDocument/2006/relationships/hyperlink" Id="rId1144"/>
    <Relationship TargetMode="External" Target="https://resh.edu.ru/" Type="http://schemas.openxmlformats.org/officeDocument/2006/relationships/hyperlink" Id="rId1145"/>
    <Relationship TargetMode="External" Target="https://uchi.ru/" Type="http://schemas.openxmlformats.org/officeDocument/2006/relationships/hyperlink" Id="rId1146"/>
    <Relationship TargetMode="External" Target="https://www.yaklass.ru/" Type="http://schemas.openxmlformats.org/officeDocument/2006/relationships/hyperlink" Id="rId1147"/>
    <Relationship TargetMode="External" Target="https://m.edsoo.ru/c4e19444" Type="http://schemas.openxmlformats.org/officeDocument/2006/relationships/hyperlink" Id="rId1148"/>
    <Relationship TargetMode="External" Target="https://resh.edu.ru/" Type="http://schemas.openxmlformats.org/officeDocument/2006/relationships/hyperlink" Id="rId1149"/>
    <Relationship TargetMode="External" Target="https://uchi.ru/" Type="http://schemas.openxmlformats.org/officeDocument/2006/relationships/hyperlink" Id="rId1150"/>
    <Relationship TargetMode="External" Target="https://www.yaklass.ru/" Type="http://schemas.openxmlformats.org/officeDocument/2006/relationships/hyperlink" Id="rId1151"/>
    <Relationship TargetMode="External" Target="https://resh.edu.ru/" Type="http://schemas.openxmlformats.org/officeDocument/2006/relationships/hyperlink" Id="rId1152"/>
    <Relationship TargetMode="External" Target="https://uchi.ru/" Type="http://schemas.openxmlformats.org/officeDocument/2006/relationships/hyperlink" Id="rId1153"/>
    <Relationship TargetMode="External" Target="https://www.yaklass.ru/" Type="http://schemas.openxmlformats.org/officeDocument/2006/relationships/hyperlink" Id="rId1154"/>
    <Relationship TargetMode="External" Target="https://resh.edu.ru/" Type="http://schemas.openxmlformats.org/officeDocument/2006/relationships/hyperlink" Id="rId1155"/>
    <Relationship TargetMode="External" Target="https://uchi.ru/" Type="http://schemas.openxmlformats.org/officeDocument/2006/relationships/hyperlink" Id="rId1156"/>
    <Relationship TargetMode="External" Target="https://www.yaklass.ru/" Type="http://schemas.openxmlformats.org/officeDocument/2006/relationships/hyperlink" Id="rId1157"/>
    <Relationship TargetMode="External" Target="https://m.edsoo.ru/c4e1925a" Type="http://schemas.openxmlformats.org/officeDocument/2006/relationships/hyperlink" Id="rId1158"/>
    <Relationship TargetMode="External" Target="https://resh.edu.ru/" Type="http://schemas.openxmlformats.org/officeDocument/2006/relationships/hyperlink" Id="rId1159"/>
    <Relationship TargetMode="External" Target="https://uchi.ru/" Type="http://schemas.openxmlformats.org/officeDocument/2006/relationships/hyperlink" Id="rId1160"/>
    <Relationship TargetMode="External" Target="https://www.yaklass.ru/" Type="http://schemas.openxmlformats.org/officeDocument/2006/relationships/hyperlink" Id="rId1161"/>
    <Relationship TargetMode="External" Target="https://m.edsoo.ru/c4e195ca" Type="http://schemas.openxmlformats.org/officeDocument/2006/relationships/hyperlink" Id="rId1162"/>
    <Relationship TargetMode="External" Target="https://m.edsoo.ru/c4e1973c" Type="http://schemas.openxmlformats.org/officeDocument/2006/relationships/hyperlink" Id="rId1163"/>
    <Relationship TargetMode="External" Target="https://resh.edu.ru/" Type="http://schemas.openxmlformats.org/officeDocument/2006/relationships/hyperlink" Id="rId1164"/>
    <Relationship TargetMode="External" Target="https://uchi.ru/" Type="http://schemas.openxmlformats.org/officeDocument/2006/relationships/hyperlink" Id="rId1165"/>
    <Relationship TargetMode="External" Target="https://www.yaklass.ru/" Type="http://schemas.openxmlformats.org/officeDocument/2006/relationships/hyperlink" Id="rId1166"/>
    <Relationship TargetMode="External" Target="https://resh.edu.ru/" Type="http://schemas.openxmlformats.org/officeDocument/2006/relationships/hyperlink" Id="rId1167"/>
    <Relationship TargetMode="External" Target="https://uchi.ru/" Type="http://schemas.openxmlformats.org/officeDocument/2006/relationships/hyperlink" Id="rId1168"/>
    <Relationship TargetMode="External" Target="https://www.yaklass.ru/" Type="http://schemas.openxmlformats.org/officeDocument/2006/relationships/hyperlink" Id="rId1169"/>
    <Relationship TargetMode="External" Target="https://m.edsoo.ru/c4e1989a" Type="http://schemas.openxmlformats.org/officeDocument/2006/relationships/hyperlink" Id="rId1170"/>
    <Relationship TargetMode="External" Target="https://m.edsoo.ru/c4e19de0" Type="http://schemas.openxmlformats.org/officeDocument/2006/relationships/hyperlink" Id="rId1171"/>
    <Relationship TargetMode="External" Target="https://resh.edu.ru/" Type="http://schemas.openxmlformats.org/officeDocument/2006/relationships/hyperlink" Id="rId1172"/>
    <Relationship TargetMode="External" Target="https://uchi.ru/" Type="http://schemas.openxmlformats.org/officeDocument/2006/relationships/hyperlink" Id="rId1173"/>
    <Relationship TargetMode="External" Target="https://www.yaklass.ru/" Type="http://schemas.openxmlformats.org/officeDocument/2006/relationships/hyperlink" Id="rId1174"/>
    <Relationship TargetMode="External" Target="https://m.edsoo.ru/c4e1a40c" Type="http://schemas.openxmlformats.org/officeDocument/2006/relationships/hyperlink" Id="rId1175"/>
    <Relationship TargetMode="External" Target="https://resh.edu.ru/" Type="http://schemas.openxmlformats.org/officeDocument/2006/relationships/hyperlink" Id="rId1176"/>
    <Relationship TargetMode="External" Target="https://uchi.ru/" Type="http://schemas.openxmlformats.org/officeDocument/2006/relationships/hyperlink" Id="rId1177"/>
    <Relationship TargetMode="External" Target="https://www.yaklass.ru/" Type="http://schemas.openxmlformats.org/officeDocument/2006/relationships/hyperlink" Id="rId1178"/>
    <Relationship TargetMode="External" Target="https://resh.edu.ru/" Type="http://schemas.openxmlformats.org/officeDocument/2006/relationships/hyperlink" Id="rId1179"/>
    <Relationship TargetMode="External" Target="https://uchi.ru/" Type="http://schemas.openxmlformats.org/officeDocument/2006/relationships/hyperlink" Id="rId1180"/>
    <Relationship TargetMode="External" Target="https://www.yaklass.ru/" Type="http://schemas.openxmlformats.org/officeDocument/2006/relationships/hyperlink" Id="rId1181"/>
    <Relationship TargetMode="External" Target="https://resh.edu.ru/" Type="http://schemas.openxmlformats.org/officeDocument/2006/relationships/hyperlink" Id="rId1182"/>
    <Relationship TargetMode="External" Target="https://uchi.ru/" Type="http://schemas.openxmlformats.org/officeDocument/2006/relationships/hyperlink" Id="rId1183"/>
    <Relationship TargetMode="External" Target="https://www.yaklass.ru/" Type="http://schemas.openxmlformats.org/officeDocument/2006/relationships/hyperlink" Id="rId1184"/>
    <Relationship TargetMode="External" Target="https://resh.edu.ru/" Type="http://schemas.openxmlformats.org/officeDocument/2006/relationships/hyperlink" Id="rId1185"/>
    <Relationship TargetMode="External" Target="https://uchi.ru/" Type="http://schemas.openxmlformats.org/officeDocument/2006/relationships/hyperlink" Id="rId1186"/>
    <Relationship TargetMode="External" Target="https://www.yaklass.ru/" Type="http://schemas.openxmlformats.org/officeDocument/2006/relationships/hyperlink" Id="rId1187"/>
    <Relationship TargetMode="External" Target="https://m.edsoo.ru/c4e1b2f8" Type="http://schemas.openxmlformats.org/officeDocument/2006/relationships/hyperlink" Id="rId1188"/>
    <Relationship TargetMode="External" Target="https://m.edsoo.ru/c4e1b488" Type="http://schemas.openxmlformats.org/officeDocument/2006/relationships/hyperlink" Id="rId1189"/>
    <Relationship TargetMode="External" Target="https://m.edsoo.ru/c4e1b60e" Type="http://schemas.openxmlformats.org/officeDocument/2006/relationships/hyperlink" Id="rId1190"/>
    <Relationship TargetMode="External" Target="https://m.edsoo.ru/c4e1b78a" Type="http://schemas.openxmlformats.org/officeDocument/2006/relationships/hyperlink" Id="rId1191"/>
    <Relationship TargetMode="External" Target="https://resh.edu.ru/" Type="http://schemas.openxmlformats.org/officeDocument/2006/relationships/hyperlink" Id="rId1192"/>
    <Relationship TargetMode="External" Target="https://uchi.ru/" Type="http://schemas.openxmlformats.org/officeDocument/2006/relationships/hyperlink" Id="rId1193"/>
    <Relationship TargetMode="External" Target="https://www.yaklass.ru/" Type="http://schemas.openxmlformats.org/officeDocument/2006/relationships/hyperlink" Id="rId1194"/>
    <Relationship TargetMode="External" Target="https://resh.edu.ru/" Type="http://schemas.openxmlformats.org/officeDocument/2006/relationships/hyperlink" Id="rId1195"/>
    <Relationship TargetMode="External" Target="https://uchi.ru/" Type="http://schemas.openxmlformats.org/officeDocument/2006/relationships/hyperlink" Id="rId1196"/>
    <Relationship TargetMode="External" Target="https://www.yaklass.ru/" Type="http://schemas.openxmlformats.org/officeDocument/2006/relationships/hyperlink" Id="rId1197"/>
    <Relationship TargetMode="External" Target="https://m.edsoo.ru/c4e1a89e" Type="http://schemas.openxmlformats.org/officeDocument/2006/relationships/hyperlink" Id="rId1198"/>
    <Relationship TargetMode="External" Target="https://m.edsoo.ru/c4e1ae2a" Type="http://schemas.openxmlformats.org/officeDocument/2006/relationships/hyperlink" Id="rId1199"/>
    <Relationship TargetMode="External" Target="https://m.edsoo.ru/c4e1afe2" Type="http://schemas.openxmlformats.org/officeDocument/2006/relationships/hyperlink" Id="rId1200"/>
    <Relationship TargetMode="External" Target="https://resh.edu.ru/" Type="http://schemas.openxmlformats.org/officeDocument/2006/relationships/hyperlink" Id="rId1201"/>
    <Relationship TargetMode="External" Target="https://uchi.ru/" Type="http://schemas.openxmlformats.org/officeDocument/2006/relationships/hyperlink" Id="rId1202"/>
    <Relationship TargetMode="External" Target="https://www.yaklass.ru/" Type="http://schemas.openxmlformats.org/officeDocument/2006/relationships/hyperlink" Id="rId1203"/>
    <Relationship TargetMode="External" Target="https://resh.edu.ru/" Type="http://schemas.openxmlformats.org/officeDocument/2006/relationships/hyperlink" Id="rId1204"/>
    <Relationship TargetMode="External" Target="https://uchi.ru/" Type="http://schemas.openxmlformats.org/officeDocument/2006/relationships/hyperlink" Id="rId1205"/>
    <Relationship TargetMode="External" Target="https://www.yaklass.ru/" Type="http://schemas.openxmlformats.org/officeDocument/2006/relationships/hyperlink" Id="rId1206"/>
    <Relationship TargetMode="External" Target="https://m.edsoo.ru/c4e1be92" Type="http://schemas.openxmlformats.org/officeDocument/2006/relationships/hyperlink" Id="rId1207"/>
    <Relationship TargetMode="External" Target="https://m.edsoo.ru/c4e1a704" Type="http://schemas.openxmlformats.org/officeDocument/2006/relationships/hyperlink" Id="rId1208"/>
    <Relationship TargetMode="External" Target="https://m.edsoo.ru/c4e1b168" Type="http://schemas.openxmlformats.org/officeDocument/2006/relationships/hyperlink" Id="rId1209"/>
    <Relationship TargetMode="External" Target="https://resh.edu.ru/" Type="http://schemas.openxmlformats.org/officeDocument/2006/relationships/hyperlink" Id="rId1210"/>
    <Relationship TargetMode="External" Target="https://uchi.ru/" Type="http://schemas.openxmlformats.org/officeDocument/2006/relationships/hyperlink" Id="rId1211"/>
    <Relationship TargetMode="External" Target="https://www.yaklass.ru/" Type="http://schemas.openxmlformats.org/officeDocument/2006/relationships/hyperlink" Id="rId1212"/>
    <Relationship TargetMode="External" Target="https://resh.edu.ru/" Type="http://schemas.openxmlformats.org/officeDocument/2006/relationships/hyperlink" Id="rId1213"/>
    <Relationship TargetMode="External" Target="https://uchi.ru/" Type="http://schemas.openxmlformats.org/officeDocument/2006/relationships/hyperlink" Id="rId1214"/>
    <Relationship TargetMode="External" Target="https://www.yaklass.ru/" Type="http://schemas.openxmlformats.org/officeDocument/2006/relationships/hyperlink" Id="rId1215"/>
    <Relationship TargetMode="External" Target="https://resh.edu.ru/" Type="http://schemas.openxmlformats.org/officeDocument/2006/relationships/hyperlink" Id="rId1216"/>
    <Relationship TargetMode="External" Target="https://uchi.ru/" Type="http://schemas.openxmlformats.org/officeDocument/2006/relationships/hyperlink" Id="rId1217"/>
    <Relationship TargetMode="External" Target="https://www.yaklass.ru/" Type="http://schemas.openxmlformats.org/officeDocument/2006/relationships/hyperlink" Id="rId1218"/>
    <Relationship TargetMode="External" Target="https://resh.edu.ru/" Type="http://schemas.openxmlformats.org/officeDocument/2006/relationships/hyperlink" Id="rId1219"/>
    <Relationship TargetMode="External" Target="https://uchi.ru/" Type="http://schemas.openxmlformats.org/officeDocument/2006/relationships/hyperlink" Id="rId1220"/>
    <Relationship TargetMode="External" Target="https://www.yaklass.ru/" Type="http://schemas.openxmlformats.org/officeDocument/2006/relationships/hyperlink" Id="rId1221"/>
    <Relationship TargetMode="External" Target="https://m.edsoo.ru/c4e1c022" Type="http://schemas.openxmlformats.org/officeDocument/2006/relationships/hyperlink" Id="rId1222"/>
    <Relationship TargetMode="External" Target="https://resh.edu.ru/" Type="http://schemas.openxmlformats.org/officeDocument/2006/relationships/hyperlink" Id="rId1223"/>
    <Relationship TargetMode="External" Target="https://uchi.ru/" Type="http://schemas.openxmlformats.org/officeDocument/2006/relationships/hyperlink" Id="rId1224"/>
    <Relationship TargetMode="External" Target="https://www.yaklass.ru/" Type="http://schemas.openxmlformats.org/officeDocument/2006/relationships/hyperlink" Id="rId1225"/>
    <Relationship TargetMode="External" Target="https://resh.edu.ru/" Type="http://schemas.openxmlformats.org/officeDocument/2006/relationships/hyperlink" Id="rId1226"/>
    <Relationship TargetMode="External" Target="https://uchi.ru/" Type="http://schemas.openxmlformats.org/officeDocument/2006/relationships/hyperlink" Id="rId1227"/>
    <Relationship TargetMode="External" Target="https://www.yaklass.ru/" Type="http://schemas.openxmlformats.org/officeDocument/2006/relationships/hyperlink" Id="rId1228"/>
    <Relationship TargetMode="External" Target="https://resh.edu.ru/" Type="http://schemas.openxmlformats.org/officeDocument/2006/relationships/hyperlink" Id="rId1229"/>
    <Relationship TargetMode="External" Target="https://uchi.ru/" Type="http://schemas.openxmlformats.org/officeDocument/2006/relationships/hyperlink" Id="rId1230"/>
    <Relationship TargetMode="External" Target="https://www.yaklass.ru/" Type="http://schemas.openxmlformats.org/officeDocument/2006/relationships/hyperlink" Id="rId1231"/>
    <Relationship TargetMode="External" Target="https://m.edsoo.ru/c4e1c1b2" Type="http://schemas.openxmlformats.org/officeDocument/2006/relationships/hyperlink" Id="rId1232"/>
    <Relationship TargetMode="External" Target="https://resh.edu.ru/" Type="http://schemas.openxmlformats.org/officeDocument/2006/relationships/hyperlink" Id="rId1233"/>
    <Relationship TargetMode="External" Target="https://uchi.ru/" Type="http://schemas.openxmlformats.org/officeDocument/2006/relationships/hyperlink" Id="rId1234"/>
    <Relationship TargetMode="External" Target="https://www.yaklass.ru/" Type="http://schemas.openxmlformats.org/officeDocument/2006/relationships/hyperlink" Id="rId1235"/>
    <Relationship TargetMode="External" Target="https://resh.edu.ru/" Type="http://schemas.openxmlformats.org/officeDocument/2006/relationships/hyperlink" Id="rId1236"/>
    <Relationship TargetMode="External" Target="https://uchi.ru/" Type="http://schemas.openxmlformats.org/officeDocument/2006/relationships/hyperlink" Id="rId1237"/>
    <Relationship TargetMode="External" Target="https://www.yaklass.ru/" Type="http://schemas.openxmlformats.org/officeDocument/2006/relationships/hyperlink" Id="rId1238"/>
    <Relationship TargetMode="External" Target="https://resh.edu.ru/" Type="http://schemas.openxmlformats.org/officeDocument/2006/relationships/hyperlink" Id="rId1239"/>
    <Relationship TargetMode="External" Target="https://uchi.ru/" Type="http://schemas.openxmlformats.org/officeDocument/2006/relationships/hyperlink" Id="rId1240"/>
    <Relationship TargetMode="External" Target="https://www.yaklass.ru/" Type="http://schemas.openxmlformats.org/officeDocument/2006/relationships/hyperlink" Id="rId1241"/>
    <Relationship TargetMode="External" Target="https://m.edsoo.ru/c4e1f61e" Type="http://schemas.openxmlformats.org/officeDocument/2006/relationships/hyperlink" Id="rId1242"/>
    <Relationship TargetMode="External" Target="https://m.edsoo.ru/c4e1f7c2" Type="http://schemas.openxmlformats.org/officeDocument/2006/relationships/hyperlink" Id="rId1243"/>
    <Relationship TargetMode="External" Target="https://resh.edu.ru/" Type="http://schemas.openxmlformats.org/officeDocument/2006/relationships/hyperlink" Id="rId1244"/>
    <Relationship TargetMode="External" Target="https://uchi.ru/" Type="http://schemas.openxmlformats.org/officeDocument/2006/relationships/hyperlink" Id="rId1245"/>
    <Relationship TargetMode="External" Target="https://www.yaklass.ru/" Type="http://schemas.openxmlformats.org/officeDocument/2006/relationships/hyperlink" Id="rId1246"/>
    <Relationship TargetMode="External" Target="https://resh.edu.ru/" Type="http://schemas.openxmlformats.org/officeDocument/2006/relationships/hyperlink" Id="rId1247"/>
    <Relationship TargetMode="External" Target="https://uchi.ru/" Type="http://schemas.openxmlformats.org/officeDocument/2006/relationships/hyperlink" Id="rId1248"/>
    <Relationship TargetMode="External" Target="https://www.yaklass.ru/" Type="http://schemas.openxmlformats.org/officeDocument/2006/relationships/hyperlink" Id="rId1249"/>
    <Relationship TargetMode="External" Target="https://resh.edu.ru/" Type="http://schemas.openxmlformats.org/officeDocument/2006/relationships/hyperlink" Id="rId1250"/>
    <Relationship TargetMode="External" Target="https://uchi.ru/" Type="http://schemas.openxmlformats.org/officeDocument/2006/relationships/hyperlink" Id="rId1251"/>
    <Relationship TargetMode="External" Target="https://www.yaklass.ru/" Type="http://schemas.openxmlformats.org/officeDocument/2006/relationships/hyperlink" Id="rId1252"/>
    <Relationship TargetMode="External" Target="https://resh.edu.ru/" Type="http://schemas.openxmlformats.org/officeDocument/2006/relationships/hyperlink" Id="rId1253"/>
    <Relationship TargetMode="External" Target="https://uchi.ru/" Type="http://schemas.openxmlformats.org/officeDocument/2006/relationships/hyperlink" Id="rId1254"/>
    <Relationship TargetMode="External" Target="https://www.yaklass.ru/" Type="http://schemas.openxmlformats.org/officeDocument/2006/relationships/hyperlink" Id="rId1255"/>
    <Relationship TargetMode="External" Target="https://m.edsoo.ru/c4e21482" Type="http://schemas.openxmlformats.org/officeDocument/2006/relationships/hyperlink" Id="rId1256"/>
    <Relationship TargetMode="External" Target="https://resh.edu.ru/" Type="http://schemas.openxmlformats.org/officeDocument/2006/relationships/hyperlink" Id="rId1257"/>
    <Relationship TargetMode="External" Target="https://uchi.ru/" Type="http://schemas.openxmlformats.org/officeDocument/2006/relationships/hyperlink" Id="rId1258"/>
    <Relationship TargetMode="External" Target="https://www.yaklass.ru/" Type="http://schemas.openxmlformats.org/officeDocument/2006/relationships/hyperlink" Id="rId1259"/>
    <Relationship TargetMode="External" Target="https://resh.edu.ru/" Type="http://schemas.openxmlformats.org/officeDocument/2006/relationships/hyperlink" Id="rId1260"/>
    <Relationship TargetMode="External" Target="https://uchi.ru/" Type="http://schemas.openxmlformats.org/officeDocument/2006/relationships/hyperlink" Id="rId1261"/>
    <Relationship TargetMode="External" Target="https://www.yaklass.ru/" Type="http://schemas.openxmlformats.org/officeDocument/2006/relationships/hyperlink" Id="rId1262"/>
    <Relationship TargetMode="External" Target="https://resh.edu.ru/" Type="http://schemas.openxmlformats.org/officeDocument/2006/relationships/hyperlink" Id="rId1263"/>
    <Relationship TargetMode="External" Target="https://uchi.ru/" Type="http://schemas.openxmlformats.org/officeDocument/2006/relationships/hyperlink" Id="rId1264"/>
    <Relationship TargetMode="External" Target="https://www.yaklass.ru/" Type="http://schemas.openxmlformats.org/officeDocument/2006/relationships/hyperlink" Id="rId1265"/>
    <Relationship TargetMode="External" Target="https://m.edsoo.ru/c4e212de" Type="http://schemas.openxmlformats.org/officeDocument/2006/relationships/hyperlink" Id="rId1266"/>
    <Relationship TargetMode="External" Target="https://m.edsoo.ru/c4e22abc" Type="http://schemas.openxmlformats.org/officeDocument/2006/relationships/hyperlink" Id="rId1267"/>
    <Relationship TargetMode="External" Target="https://resh.edu.ru/" Type="http://schemas.openxmlformats.org/officeDocument/2006/relationships/hyperlink" Id="rId1268"/>
    <Relationship TargetMode="External" Target="https://uchi.ru/" Type="http://schemas.openxmlformats.org/officeDocument/2006/relationships/hyperlink" Id="rId1269"/>
    <Relationship TargetMode="External" Target="https://www.yaklass.ru/" Type="http://schemas.openxmlformats.org/officeDocument/2006/relationships/hyperlink" Id="rId1270"/>
    <Relationship TargetMode="External" Target="https://resh.edu.ru/" Type="http://schemas.openxmlformats.org/officeDocument/2006/relationships/hyperlink" Id="rId1271"/>
    <Relationship TargetMode="External" Target="https://uchi.ru/" Type="http://schemas.openxmlformats.org/officeDocument/2006/relationships/hyperlink" Id="rId1272"/>
    <Relationship TargetMode="External" Target="https://www.yaklass.ru/" Type="http://schemas.openxmlformats.org/officeDocument/2006/relationships/hyperlink" Id="rId1273"/>
    <Relationship TargetMode="External" Target="https://resh.edu.ru/" Type="http://schemas.openxmlformats.org/officeDocument/2006/relationships/hyperlink" Id="rId1274"/>
    <Relationship TargetMode="External" Target="https://uchi.ru/" Type="http://schemas.openxmlformats.org/officeDocument/2006/relationships/hyperlink" Id="rId1275"/>
    <Relationship TargetMode="External" Target="https://www.yaklass.ru/" Type="http://schemas.openxmlformats.org/officeDocument/2006/relationships/hyperlink" Id="rId1276"/>
    <Relationship TargetMode="External" Target="https://resh.edu.ru/" Type="http://schemas.openxmlformats.org/officeDocument/2006/relationships/hyperlink" Id="rId1277"/>
    <Relationship TargetMode="External" Target="https://uchi.ru/" Type="http://schemas.openxmlformats.org/officeDocument/2006/relationships/hyperlink" Id="rId1278"/>
    <Relationship TargetMode="External" Target="https://www.yaklass.ru/" Type="http://schemas.openxmlformats.org/officeDocument/2006/relationships/hyperlink" Id="rId1279"/>
    <Relationship TargetMode="External" Target="https://m.edsoo.ru/c4e25582" Type="http://schemas.openxmlformats.org/officeDocument/2006/relationships/hyperlink" Id="rId1280"/>
    <Relationship TargetMode="External" Target="https://resh.edu.ru/" Type="http://schemas.openxmlformats.org/officeDocument/2006/relationships/hyperlink" Id="rId1281"/>
    <Relationship TargetMode="External" Target="https://uchi.ru/" Type="http://schemas.openxmlformats.org/officeDocument/2006/relationships/hyperlink" Id="rId1282"/>
    <Relationship TargetMode="External" Target="https://www.yaklass.ru/" Type="http://schemas.openxmlformats.org/officeDocument/2006/relationships/hyperlink" Id="rId1283"/>
    <Relationship TargetMode="External" Target="https://m.edsoo.ru/c4e1c4aa" Type="http://schemas.openxmlformats.org/officeDocument/2006/relationships/hyperlink" Id="rId1284"/>
    <Relationship TargetMode="External" Target="https://resh.edu.ru/" Type="http://schemas.openxmlformats.org/officeDocument/2006/relationships/hyperlink" Id="rId1285"/>
    <Relationship TargetMode="External" Target="https://uchi.ru/" Type="http://schemas.openxmlformats.org/officeDocument/2006/relationships/hyperlink" Id="rId1286"/>
    <Relationship TargetMode="External" Target="https://www.yaklass.ru/" Type="http://schemas.openxmlformats.org/officeDocument/2006/relationships/hyperlink" Id="rId1287"/>
    <Relationship TargetMode="External" Target="https://resh.edu.ru/" Type="http://schemas.openxmlformats.org/officeDocument/2006/relationships/hyperlink" Id="rId1288"/>
    <Relationship TargetMode="External" Target="https://uchi.ru/" Type="http://schemas.openxmlformats.org/officeDocument/2006/relationships/hyperlink" Id="rId1289"/>
    <Relationship TargetMode="External" Target="https://www.yaklass.ru/" Type="http://schemas.openxmlformats.org/officeDocument/2006/relationships/hyperlink" Id="rId1290"/>
    <Relationship TargetMode="External" Target="https://resh.edu.ru/" Type="http://schemas.openxmlformats.org/officeDocument/2006/relationships/hyperlink" Id="rId1291"/>
    <Relationship TargetMode="External" Target="https://uchi.ru/" Type="http://schemas.openxmlformats.org/officeDocument/2006/relationships/hyperlink" Id="rId1292"/>
    <Relationship TargetMode="External" Target="https://www.yaklass.ru/" Type="http://schemas.openxmlformats.org/officeDocument/2006/relationships/hyperlink" Id="rId1293"/>
    <Relationship TargetMode="External" Target="https://m.edsoo.ru/c4e1f970" Type="http://schemas.openxmlformats.org/officeDocument/2006/relationships/hyperlink" Id="rId1294"/>
    <Relationship TargetMode="External" Target="https://m.edsoo.ru/c4e1fb1e" Type="http://schemas.openxmlformats.org/officeDocument/2006/relationships/hyperlink" Id="rId1295"/>
    <Relationship TargetMode="External" Target="https://resh.edu.ru/" Type="http://schemas.openxmlformats.org/officeDocument/2006/relationships/hyperlink" Id="rId1296"/>
    <Relationship TargetMode="External" Target="https://uchi.ru/" Type="http://schemas.openxmlformats.org/officeDocument/2006/relationships/hyperlink" Id="rId1297"/>
    <Relationship TargetMode="External" Target="https://www.yaklass.ru/" Type="http://schemas.openxmlformats.org/officeDocument/2006/relationships/hyperlink" Id="rId1298"/>
    <Relationship TargetMode="External" Target="https://resh.edu.ru/" Type="http://schemas.openxmlformats.org/officeDocument/2006/relationships/hyperlink" Id="rId1299"/>
    <Relationship TargetMode="External" Target="https://uchi.ru/" Type="http://schemas.openxmlformats.org/officeDocument/2006/relationships/hyperlink" Id="rId1300"/>
    <Relationship TargetMode="External" Target="https://www.yaklass.ru/" Type="http://schemas.openxmlformats.org/officeDocument/2006/relationships/hyperlink" Id="rId1301"/>
    <Relationship TargetMode="External" Target="https://m.edsoo.ru/c4e1cf90" Type="http://schemas.openxmlformats.org/officeDocument/2006/relationships/hyperlink" Id="rId1302"/>
    <Relationship TargetMode="External" Target="https://resh.edu.ru/" Type="http://schemas.openxmlformats.org/officeDocument/2006/relationships/hyperlink" Id="rId1303"/>
    <Relationship TargetMode="External" Target="https://uchi.ru/" Type="http://schemas.openxmlformats.org/officeDocument/2006/relationships/hyperlink" Id="rId1304"/>
    <Relationship TargetMode="External" Target="https://www.yaklass.ru/" Type="http://schemas.openxmlformats.org/officeDocument/2006/relationships/hyperlink" Id="rId1305"/>
    <Relationship TargetMode="External" Target="https://resh.edu.ru/" Type="http://schemas.openxmlformats.org/officeDocument/2006/relationships/hyperlink" Id="rId1306"/>
    <Relationship TargetMode="External" Target="https://uchi.ru/" Type="http://schemas.openxmlformats.org/officeDocument/2006/relationships/hyperlink" Id="rId1307"/>
    <Relationship TargetMode="External" Target="https://www.yaklass.ru/" Type="http://schemas.openxmlformats.org/officeDocument/2006/relationships/hyperlink" Id="rId1308"/>
    <Relationship TargetMode="External" Target="https://resh.edu.ru/" Type="http://schemas.openxmlformats.org/officeDocument/2006/relationships/hyperlink" Id="rId1309"/>
    <Relationship TargetMode="External" Target="https://uchi.ru/" Type="http://schemas.openxmlformats.org/officeDocument/2006/relationships/hyperlink" Id="rId1310"/>
    <Relationship TargetMode="External" Target="https://www.yaklass.ru/" Type="http://schemas.openxmlformats.org/officeDocument/2006/relationships/hyperlink" Id="rId1311"/>
    <Relationship TargetMode="External" Target="https://resh.edu.ru/" Type="http://schemas.openxmlformats.org/officeDocument/2006/relationships/hyperlink" Id="rId1312"/>
    <Relationship TargetMode="External" Target="https://uchi.ru/" Type="http://schemas.openxmlformats.org/officeDocument/2006/relationships/hyperlink" Id="rId1313"/>
    <Relationship TargetMode="External" Target="https://www.yaklass.ru/" Type="http://schemas.openxmlformats.org/officeDocument/2006/relationships/hyperlink" Id="rId1314"/>
    <Relationship TargetMode="External" Target="https://resh.edu.ru/" Type="http://schemas.openxmlformats.org/officeDocument/2006/relationships/hyperlink" Id="rId1315"/>
    <Relationship TargetMode="External" Target="https://uchi.ru/" Type="http://schemas.openxmlformats.org/officeDocument/2006/relationships/hyperlink" Id="rId1316"/>
    <Relationship TargetMode="External" Target="https://www.yaklass.ru/" Type="http://schemas.openxmlformats.org/officeDocument/2006/relationships/hyperlink" Id="rId1317"/>
    <Relationship TargetMode="External" Target="https://resh.edu.ru/" Type="http://schemas.openxmlformats.org/officeDocument/2006/relationships/hyperlink" Id="rId1318"/>
    <Relationship TargetMode="External" Target="https://uchi.ru/" Type="http://schemas.openxmlformats.org/officeDocument/2006/relationships/hyperlink" Id="rId1319"/>
    <Relationship TargetMode="External" Target="https://www.yaklass.ru/" Type="http://schemas.openxmlformats.org/officeDocument/2006/relationships/hyperlink" Id="rId1320"/>
    <Relationship TargetMode="External" Target="https://resh.edu.ru/" Type="http://schemas.openxmlformats.org/officeDocument/2006/relationships/hyperlink" Id="rId1321"/>
    <Relationship TargetMode="External" Target="https://uchi.ru/" Type="http://schemas.openxmlformats.org/officeDocument/2006/relationships/hyperlink" Id="rId1322"/>
    <Relationship TargetMode="External" Target="https://www.yaklass.ru/" Type="http://schemas.openxmlformats.org/officeDocument/2006/relationships/hyperlink" Id="rId1323"/>
    <Relationship TargetMode="External" Target="https://m.edsoo.ru/c4e2358e" Type="http://schemas.openxmlformats.org/officeDocument/2006/relationships/hyperlink" Id="rId1324"/>
    <Relationship TargetMode="External" Target="https://m.edsoo.ru/c4e215ea" Type="http://schemas.openxmlformats.org/officeDocument/2006/relationships/hyperlink" Id="rId1325"/>
    <Relationship TargetMode="External" Target="https://m.edsoo.ru/c4e2597e" Type="http://schemas.openxmlformats.org/officeDocument/2006/relationships/hyperlink" Id="rId1326"/>
    <Relationship TargetMode="External" Target="https://m.edsoo.ru/c4e22abc" Type="http://schemas.openxmlformats.org/officeDocument/2006/relationships/hyperlink" Id="rId1327"/>
    <Relationship TargetMode="External" Target="https://resh.edu.ru/" Type="http://schemas.openxmlformats.org/officeDocument/2006/relationships/hyperlink" Id="rId1328"/>
    <Relationship TargetMode="External" Target="https://uchi.ru/" Type="http://schemas.openxmlformats.org/officeDocument/2006/relationships/hyperlink" Id="rId1329"/>
    <Relationship TargetMode="External" Target="https://www.yaklass.ru/" Type="http://schemas.openxmlformats.org/officeDocument/2006/relationships/hyperlink" Id="rId1330"/>
    <Relationship TargetMode="External" Target="https://resh.edu.ru/" Type="http://schemas.openxmlformats.org/officeDocument/2006/relationships/hyperlink" Id="rId1331"/>
    <Relationship TargetMode="External" Target="https://uchi.ru/" Type="http://schemas.openxmlformats.org/officeDocument/2006/relationships/hyperlink" Id="rId1332"/>
    <Relationship TargetMode="External" Target="https://www.yaklass.ru/" Type="http://schemas.openxmlformats.org/officeDocument/2006/relationships/hyperlink" Id="rId1333"/>
    <Relationship TargetMode="External" Target="https://m.edsoo.ru/c4e2226a" Type="http://schemas.openxmlformats.org/officeDocument/2006/relationships/hyperlink" Id="rId1334"/>
    <Relationship TargetMode="External" Target="https://resh.edu.ru/" Type="http://schemas.openxmlformats.org/officeDocument/2006/relationships/hyperlink" Id="rId1335"/>
    <Relationship TargetMode="External" Target="https://uchi.ru/" Type="http://schemas.openxmlformats.org/officeDocument/2006/relationships/hyperlink" Id="rId1336"/>
    <Relationship TargetMode="External" Target="https://www.yaklass.ru/" Type="http://schemas.openxmlformats.org/officeDocument/2006/relationships/hyperlink" Id="rId1337"/>
    <Relationship TargetMode="External" Target="https://m.edsoo.ru/c4e25e42" Type="http://schemas.openxmlformats.org/officeDocument/2006/relationships/hyperlink" Id="rId1338"/>
    <Relationship TargetMode="External" Target="https://resh.edu.ru/" Type="http://schemas.openxmlformats.org/officeDocument/2006/relationships/hyperlink" Id="rId1339"/>
    <Relationship TargetMode="External" Target="https://uchi.ru/" Type="http://schemas.openxmlformats.org/officeDocument/2006/relationships/hyperlink" Id="rId1340"/>
    <Relationship TargetMode="External" Target="https://www.yaklass.ru/" Type="http://schemas.openxmlformats.org/officeDocument/2006/relationships/hyperlink" Id="rId1341"/>
    <Relationship TargetMode="External" Target="https://m.edsoo.ru/c4e24736" Type="http://schemas.openxmlformats.org/officeDocument/2006/relationships/hyperlink" Id="rId1342"/>
    <Relationship TargetMode="External" Target="https://resh.edu.ru/" Type="http://schemas.openxmlformats.org/officeDocument/2006/relationships/hyperlink" Id="rId1343"/>
    <Relationship TargetMode="External" Target="https://uchi.ru/" Type="http://schemas.openxmlformats.org/officeDocument/2006/relationships/hyperlink" Id="rId1344"/>
    <Relationship TargetMode="External" Target="https://www.yaklass.ru/" Type="http://schemas.openxmlformats.org/officeDocument/2006/relationships/hyperlink" Id="rId1345"/>
    <Relationship TargetMode="External" Target="https://resh.edu.ru/" Type="http://schemas.openxmlformats.org/officeDocument/2006/relationships/hyperlink" Id="rId1346"/>
    <Relationship TargetMode="External" Target="https://uchi.ru/" Type="http://schemas.openxmlformats.org/officeDocument/2006/relationships/hyperlink" Id="rId1347"/>
    <Relationship TargetMode="External" Target="https://www.yaklass.ru/" Type="http://schemas.openxmlformats.org/officeDocument/2006/relationships/hyperlink" Id="rId1348"/>
    <Relationship TargetMode="External" Target="https://resh.edu.ru/" Type="http://schemas.openxmlformats.org/officeDocument/2006/relationships/hyperlink" Id="rId1349"/>
    <Relationship TargetMode="External" Target="https://uchi.ru/" Type="http://schemas.openxmlformats.org/officeDocument/2006/relationships/hyperlink" Id="rId1350"/>
    <Relationship TargetMode="External" Target="https://www.yaklass.ru/" Type="http://schemas.openxmlformats.org/officeDocument/2006/relationships/hyperlink" Id="rId1351"/>
    <Relationship TargetMode="External" Target="https://resh.edu.ru/" Type="http://schemas.openxmlformats.org/officeDocument/2006/relationships/hyperlink" Id="rId1352"/>
    <Relationship TargetMode="External" Target="https://uchi.ru/" Type="http://schemas.openxmlformats.org/officeDocument/2006/relationships/hyperlink" Id="rId1353"/>
    <Relationship TargetMode="External" Target="https://www.yaklass.ru/" Type="http://schemas.openxmlformats.org/officeDocument/2006/relationships/hyperlink" Id="rId1354"/>
    <Relationship TargetMode="External" Target="https://resh.edu.ru/" Type="http://schemas.openxmlformats.org/officeDocument/2006/relationships/hyperlink" Id="rId1355"/>
    <Relationship TargetMode="External" Target="https://uchi.ru/" Type="http://schemas.openxmlformats.org/officeDocument/2006/relationships/hyperlink" Id="rId1356"/>
    <Relationship TargetMode="External" Target="https://www.yaklass.ru/" Type="http://schemas.openxmlformats.org/officeDocument/2006/relationships/hyperlink" Id="rId1357"/>
    <Relationship TargetMode="External" Target="https://resh.edu.ru/" Type="http://schemas.openxmlformats.org/officeDocument/2006/relationships/hyperlink" Id="rId1358"/>
    <Relationship TargetMode="External" Target="https://uchi.ru/" Type="http://schemas.openxmlformats.org/officeDocument/2006/relationships/hyperlink" Id="rId1359"/>
    <Relationship TargetMode="External" Target="https://www.yaklass.ru/" Type="http://schemas.openxmlformats.org/officeDocument/2006/relationships/hyperlink" Id="rId1360"/>
    <Relationship TargetMode="External" Target="https://m.edsoo.ru/c4e1c6f8" Type="http://schemas.openxmlformats.org/officeDocument/2006/relationships/hyperlink" Id="rId1361"/>
    <Relationship TargetMode="External" Target="https://m.edsoo.ru/c4e25410" Type="http://schemas.openxmlformats.org/officeDocument/2006/relationships/hyperlink" Id="rId1362"/>
    <Relationship TargetMode="External" Target="https://resh.edu.ru/" Type="http://schemas.openxmlformats.org/officeDocument/2006/relationships/hyperlink" Id="rId1363"/>
    <Relationship TargetMode="External" Target="https://uchi.ru/" Type="http://schemas.openxmlformats.org/officeDocument/2006/relationships/hyperlink" Id="rId1364"/>
    <Relationship TargetMode="External" Target="https://www.yaklass.ru/" Type="http://schemas.openxmlformats.org/officeDocument/2006/relationships/hyperlink" Id="rId1365"/>
    <Relationship TargetMode="External" Target="https://resh.edu.ru/" Type="http://schemas.openxmlformats.org/officeDocument/2006/relationships/hyperlink" Id="rId1366"/>
    <Relationship TargetMode="External" Target="https://uchi.ru/" Type="http://schemas.openxmlformats.org/officeDocument/2006/relationships/hyperlink" Id="rId1367"/>
    <Relationship TargetMode="External" Target="https://www.yaklass.ru/" Type="http://schemas.openxmlformats.org/officeDocument/2006/relationships/hyperlink" Id="rId1368"/>
    <Relationship TargetMode="External" Target="https://resh.edu.ru/" Type="http://schemas.openxmlformats.org/officeDocument/2006/relationships/hyperlink" Id="rId1369"/>
    <Relationship TargetMode="External" Target="https://uchi.ru/" Type="http://schemas.openxmlformats.org/officeDocument/2006/relationships/hyperlink" Id="rId1370"/>
    <Relationship TargetMode="External" Target="https://www.yaklass.ru/" Type="http://schemas.openxmlformats.org/officeDocument/2006/relationships/hyperlink" Id="rId1371"/>
    <Relationship TargetMode="External" Target="https://m.edsoo.ru/c4e2529e" Type="http://schemas.openxmlformats.org/officeDocument/2006/relationships/hyperlink" Id="rId1372"/>
    <Relationship TargetMode="External" Target="https://resh.edu.ru/" Type="http://schemas.openxmlformats.org/officeDocument/2006/relationships/hyperlink" Id="rId1373"/>
    <Relationship TargetMode="External" Target="https://uchi.ru/" Type="http://schemas.openxmlformats.org/officeDocument/2006/relationships/hyperlink" Id="rId1374"/>
    <Relationship TargetMode="External" Target="https://www.yaklass.ru/" Type="http://schemas.openxmlformats.org/officeDocument/2006/relationships/hyperlink" Id="rId1375"/>
    <Relationship TargetMode="External" Target="https://resh.edu.ru/" Type="http://schemas.openxmlformats.org/officeDocument/2006/relationships/hyperlink" Id="rId1376"/>
    <Relationship TargetMode="External" Target="https://uchi.ru/" Type="http://schemas.openxmlformats.org/officeDocument/2006/relationships/hyperlink" Id="rId1377"/>
    <Relationship TargetMode="External" Target="https://www.yaklass.ru/" Type="http://schemas.openxmlformats.org/officeDocument/2006/relationships/hyperlink" Id="rId1378"/>
    <Relationship TargetMode="External" Target="https://resh.edu.ru/" Type="http://schemas.openxmlformats.org/officeDocument/2006/relationships/hyperlink" Id="rId1379"/>
    <Relationship TargetMode="External" Target="https://uchi.ru/" Type="http://schemas.openxmlformats.org/officeDocument/2006/relationships/hyperlink" Id="rId1380"/>
    <Relationship TargetMode="External" Target="https://www.yaklass.ru/" Type="http://schemas.openxmlformats.org/officeDocument/2006/relationships/hyperlink" Id="rId1381"/>
    <Relationship TargetMode="External" Target="https://resh.edu.ru/" Type="http://schemas.openxmlformats.org/officeDocument/2006/relationships/hyperlink" Id="rId1382"/>
    <Relationship TargetMode="External" Target="https://uchi.ru/" Type="http://schemas.openxmlformats.org/officeDocument/2006/relationships/hyperlink" Id="rId1383"/>
    <Relationship TargetMode="External" Target="https://www.yaklass.ru/" Type="http://schemas.openxmlformats.org/officeDocument/2006/relationships/hyperlink" Id="rId1384"/>
    <Relationship TargetMode="External" Target="https://m.edsoo.ru/c4e2316a" Type="http://schemas.openxmlformats.org/officeDocument/2006/relationships/hyperlink" Id="rId1385"/>
    <Relationship TargetMode="External" Target="https://resh.edu.ru/" Type="http://schemas.openxmlformats.org/officeDocument/2006/relationships/hyperlink" Id="rId1386"/>
    <Relationship TargetMode="External" Target="https://uchi.ru/" Type="http://schemas.openxmlformats.org/officeDocument/2006/relationships/hyperlink" Id="rId1387"/>
    <Relationship TargetMode="External" Target="https://www.yaklass.ru/" Type="http://schemas.openxmlformats.org/officeDocument/2006/relationships/hyperlink" Id="rId1388"/>
    <Relationship TargetMode="External" Target="https://m.edsoo.ru/c4e1d544" Type="http://schemas.openxmlformats.org/officeDocument/2006/relationships/hyperlink" Id="rId1389"/>
    <Relationship TargetMode="External" Target="https://m.edsoo.ru/c4e241f0" Type="http://schemas.openxmlformats.org/officeDocument/2006/relationships/hyperlink" Id="rId1390"/>
    <Relationship TargetMode="External" Target="https://m.edsoo.ru/c4e22968" Type="http://schemas.openxmlformats.org/officeDocument/2006/relationships/hyperlink" Id="rId1391"/>
    <Relationship TargetMode="External" Target="https://resh.edu.ru/" Type="http://schemas.openxmlformats.org/officeDocument/2006/relationships/hyperlink" Id="rId1392"/>
    <Relationship TargetMode="External" Target="https://uchi.ru/" Type="http://schemas.openxmlformats.org/officeDocument/2006/relationships/hyperlink" Id="rId1393"/>
    <Relationship TargetMode="External" Target="https://www.yaklass.ru/" Type="http://schemas.openxmlformats.org/officeDocument/2006/relationships/hyperlink" Id="rId1394"/>
    <Relationship TargetMode="External" Target="https://m.edsoo.ru/c4e2433a" Type="http://schemas.openxmlformats.org/officeDocument/2006/relationships/hyperlink" Id="rId1395"/>
    <Relationship TargetMode="External" Target="https://resh.edu.ru/" Type="http://schemas.openxmlformats.org/officeDocument/2006/relationships/hyperlink" Id="rId1396"/>
    <Relationship TargetMode="External" Target="https://uchi.ru/" Type="http://schemas.openxmlformats.org/officeDocument/2006/relationships/hyperlink" Id="rId1397"/>
    <Relationship TargetMode="External" Target="https://www.yaklass.ru/" Type="http://schemas.openxmlformats.org/officeDocument/2006/relationships/hyperlink" Id="rId1398"/>
    <Relationship TargetMode="External" Target="https://resh.edu.ru/" Type="http://schemas.openxmlformats.org/officeDocument/2006/relationships/hyperlink" Id="rId1399"/>
    <Relationship TargetMode="External" Target="https://uchi.ru/" Type="http://schemas.openxmlformats.org/officeDocument/2006/relationships/hyperlink" Id="rId1400"/>
    <Relationship TargetMode="External" Target="https://www.yaklass.ru/" Type="http://schemas.openxmlformats.org/officeDocument/2006/relationships/hyperlink" Id="rId1401"/>
    <Relationship TargetMode="External" Target="https://m.edsoo.ru/c4e296aa" Type="http://schemas.openxmlformats.org/officeDocument/2006/relationships/hyperlink" Id="rId1402"/>
    <Relationship TargetMode="External" Target="https://resh.edu.ru/" Type="http://schemas.openxmlformats.org/officeDocument/2006/relationships/hyperlink" Id="rId1403"/>
    <Relationship TargetMode="External" Target="https://uchi.ru/" Type="http://schemas.openxmlformats.org/officeDocument/2006/relationships/hyperlink" Id="rId1404"/>
    <Relationship TargetMode="External" Target="https://www.yaklass.ru/" Type="http://schemas.openxmlformats.org/officeDocument/2006/relationships/hyperlink" Id="rId1405"/>
    <Relationship TargetMode="External" Target="https://m.edsoo.ru/c4e2911e" Type="http://schemas.openxmlformats.org/officeDocument/2006/relationships/hyperlink" Id="rId1406"/>
    <Relationship TargetMode="External" Target="https://m.edsoo.ru/c4e29510" Type="http://schemas.openxmlformats.org/officeDocument/2006/relationships/hyperlink" Id="rId1407"/>
    <Relationship TargetMode="External" Target="https://m.edsoo.ru/c4e20b40" Type="http://schemas.openxmlformats.org/officeDocument/2006/relationships/hyperlink" Id="rId1408"/>
    <Relationship TargetMode="External" Target="https://m.edsoo.ru/c4e20cee" Type="http://schemas.openxmlformats.org/officeDocument/2006/relationships/hyperlink" Id="rId1409"/>
    <Relationship TargetMode="External" Target="https://m.edsoo.ru/c4e244a2" Type="http://schemas.openxmlformats.org/officeDocument/2006/relationships/hyperlink" Id="rId1410"/>
    <Relationship TargetMode="External" Target="https://m.edsoo.ru/c4e25154" Type="http://schemas.openxmlformats.org/officeDocument/2006/relationships/hyperlink" Id="rId1411"/>
    <Relationship TargetMode="External" Target="https://m.edsoo.ru/c4e288ea" Type="http://schemas.openxmlformats.org/officeDocument/2006/relationships/hyperlink" Id="rId1412"/>
    <Relationship TargetMode="External" Target="https://m.edsoo.ru/c4e299ca" Type="http://schemas.openxmlformats.org/officeDocument/2006/relationships/hyperlink" Id="rId141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