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49694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Тульской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Комитет по образованию администрации муниципального образования город Донской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 13"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Заседанием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Чачина В. 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Пед.совет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Затирахина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Затирахина Е. 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47у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09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3312154)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г. Донской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4969408" w:id="5"/>
    <w:p>
      <w:pPr>
        <w:sectPr>
          <w:pgSz w:w="11906" w:h="16383" w:orient="portrait"/>
        </w:sectPr>
      </w:pPr>
    </w:p>
    <w:bookmarkEnd w:id="5"/>
    <w:bookmarkEnd w:id="0"/>
    <w:bookmarkStart w:name="block-2496940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4969407" w:id="7"/>
    <w:p>
      <w:pPr>
        <w:sectPr>
          <w:pgSz w:w="11906" w:h="16383" w:orient="portrait"/>
        </w:sectPr>
      </w:pPr>
    </w:p>
    <w:bookmarkEnd w:id="7"/>
    <w:bookmarkEnd w:id="6"/>
    <w:bookmarkStart w:name="block-2496941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4969410" w:id="9"/>
    <w:p>
      <w:pPr>
        <w:sectPr>
          <w:pgSz w:w="11906" w:h="16383" w:orient="portrait"/>
        </w:sectPr>
      </w:pPr>
    </w:p>
    <w:bookmarkEnd w:id="9"/>
    <w:bookmarkEnd w:id="8"/>
    <w:bookmarkStart w:name="block-2496941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4969411" w:id="11"/>
    <w:p>
      <w:pPr>
        <w:sectPr>
          <w:pgSz w:w="11906" w:h="16383" w:orient="portrait"/>
        </w:sectPr>
      </w:pPr>
    </w:p>
    <w:bookmarkEnd w:id="11"/>
    <w:bookmarkEnd w:id="10"/>
    <w:bookmarkStart w:name="block-24969409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969409" w:id="13"/>
    <w:p>
      <w:pPr>
        <w:sectPr>
          <w:pgSz w:w="16383" w:h="11906" w:orient="landscape"/>
        </w:sectPr>
      </w:pPr>
    </w:p>
    <w:bookmarkEnd w:id="13"/>
    <w:bookmarkEnd w:id="12"/>
    <w:bookmarkStart w:name="block-24969414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https://resh.edu.ru/subject/43/1/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3"/>
        <w:gridCol w:w="3600"/>
        <w:gridCol w:w="1366"/>
        <w:gridCol w:w="2392"/>
        <w:gridCol w:w="2519"/>
        <w:gridCol w:w="3033"/>
        <w:gridCol w:w="41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2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31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https://resh.edu.ru/subject/43/2/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https://resh.edu.ru/subject/43/3/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https://resh.edu.ru/subject/43/4/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4969414" w:id="15"/>
    <w:p>
      <w:pPr>
        <w:sectPr>
          <w:pgSz w:w="16383" w:h="11906" w:orient="landscape"/>
        </w:sectPr>
      </w:pPr>
    </w:p>
    <w:bookmarkEnd w:id="15"/>
    <w:bookmarkEnd w:id="14"/>
    <w:bookmarkStart w:name="block-2496941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12cc1628-0d25-4286-88bf-ee4d9ac08191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12cc1628-0d25-4286-88bf-ee4d9ac08191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12cc1628-0d25-4286-88bf-ee4d9ac08191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2cc1628-0d25-4286-88bf-ee4d9ac08191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2cc1628-0d25-4286-88bf-ee4d9ac08191" w:id="21"/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>Поурочное планирование для начальной школы. Окружающий мир. Программа «Школа России» 1 класс</w:t>
      </w:r>
      <w:bookmarkEnd w:id="22"/>
      <w:r>
        <w:rPr>
          <w:sz w:val="28"/>
        </w:rPr>
        <w:br/>
      </w: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Учебно-методические комплекты (УМК) для 1 – 4 классов (программы, учебники, рабочие тетради хрестоматии и т.п.)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Программа «Окружающий мир» А.А. Плешакова. РАБОЧИЕ ТЕТРАДИ</w:t>
      </w:r>
      <w:bookmarkEnd w:id="24"/>
      <w:r>
        <w:rPr>
          <w:sz w:val="28"/>
        </w:rPr>
        <w:br/>
      </w:r>
      <w:bookmarkStart w:name="95f05c12-f0c4-4d54-885b-c56ae9683aa1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 Окружающий мир 1 – 4 классы, М.: Просвещение МЕТОДИЧЕСКИЕ ПОСОБИЯ Плешаков А.А., Александрова В.П., Борисова С.А. Окружающий мир: поурочные разработки: 2 класс. Плешаков А.А., От земли до неба: Атлас-определитель: Пособие для учащихся общеобразовательных учреждений. – М.: Просвещение</w:t>
      </w:r>
      <w:bookmarkEnd w:id="25"/>
      <w:r>
        <w:rPr>
          <w:sz w:val="28"/>
        </w:rPr>
        <w:br/>
      </w:r>
      <w:bookmarkStart w:name="95f05c12-f0c4-4d54-885b-c56ae9683aa1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Плешаков А.А., Зеленые страницы. Книга для учащихся начальных классов. Стандарт начального образования и документы по его реализации.</w:t>
      </w:r>
      <w:bookmarkEnd w:id="26"/>
      <w:r>
        <w:rPr>
          <w:sz w:val="28"/>
        </w:rPr>
        <w:br/>
      </w:r>
      <w:bookmarkStart w:name="95f05c12-f0c4-4d54-885b-c56ae9683aa1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Методические пособия для учителя.</w:t>
      </w:r>
      <w:bookmarkEnd w:id="27"/>
      <w:r>
        <w:rPr>
          <w:sz w:val="28"/>
        </w:rPr>
        <w:br/>
      </w:r>
      <w:bookmarkStart w:name="95f05c12-f0c4-4d54-885b-c56ae9683aa1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справочная литература (справочники, энциклопедии) об окружающем мире (природе, труде людей, общественных явлениях и пр.)</w:t>
      </w:r>
      <w:bookmarkEnd w:id="28"/>
      <w:r>
        <w:rPr>
          <w:sz w:val="28"/>
        </w:rPr>
        <w:br/>
      </w:r>
      <w:bookmarkStart w:name="95f05c12-f0c4-4d54-885b-c56ae9683aa1" w:id="29"/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30"/>
      <w:r>
        <w:rPr>
          <w:rFonts w:ascii="Times New Roman" w:hAnsi="Times New Roman"/>
          <w:b w:val="false"/>
          <w:i w:val="false"/>
          <w:color w:val="000000"/>
          <w:sz w:val="28"/>
        </w:rPr>
        <w:t>УМК «Школа России» Электронное приложение к учебнику «Окружающий мир», 1-4 класс, авт. А.А. Плешаков.</w:t>
      </w:r>
      <w:bookmarkEnd w:id="30"/>
      <w:r>
        <w:rPr>
          <w:sz w:val="28"/>
        </w:rPr>
        <w:br/>
      </w:r>
      <w:bookmarkStart w:name="e2202d81-27be-4f22-aeb6-9d447e67c650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Учебная платформа Яндекс.Учебник https://education.yandex.ru</w:t>
      </w:r>
      <w:bookmarkEnd w:id="31"/>
      <w:r>
        <w:rPr>
          <w:sz w:val="28"/>
        </w:rPr>
        <w:br/>
      </w:r>
      <w:bookmarkStart w:name="e2202d81-27be-4f22-aeb6-9d447e67c650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Учебная платформа Учи.ру https://uchi.ru/</w:t>
      </w:r>
      <w:bookmarkEnd w:id="32"/>
      <w:r>
        <w:rPr>
          <w:sz w:val="28"/>
        </w:rPr>
        <w:br/>
      </w:r>
      <w:bookmarkStart w:name="e2202d81-27be-4f22-aeb6-9d447e67c650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Сайт «Детские радости» ориентирован на дошкольный и младший</w:t>
      </w:r>
      <w:bookmarkEnd w:id="33"/>
      <w:r>
        <w:rPr>
          <w:sz w:val="28"/>
        </w:rPr>
        <w:br/>
      </w:r>
      <w:bookmarkStart w:name="e2202d81-27be-4f22-aeb6-9d447e67c650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школьный возраст детей, для родителей, воспитателей, педагогов: https://detskieradosti.ru- Детские электронные презентации и клипы: https://viki.rdf.ru</w:t>
      </w:r>
      <w:bookmarkEnd w:id="34"/>
      <w:r>
        <w:rPr>
          <w:sz w:val="28"/>
        </w:rPr>
        <w:br/>
      </w:r>
      <w:bookmarkStart w:name="e2202d81-27be-4f22-aeb6-9d447e67c650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Единая коллекция ЦОР: http://school-collection.edu.ru</w:t>
      </w:r>
      <w:bookmarkEnd w:id="35"/>
      <w:r>
        <w:rPr>
          <w:sz w:val="28"/>
        </w:rPr>
        <w:br/>
      </w:r>
      <w:bookmarkStart w:name="e2202d81-27be-4f22-aeb6-9d447e67c650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Библиотека материалов для начальной школы http://www.nachalka.com/biblioteka- Фестиваль педагогических идей http://festival.1september.ru</w:t>
      </w:r>
      <w:bookmarkEnd w:id="36"/>
      <w:r>
        <w:rPr>
          <w:sz w:val="28"/>
        </w:rPr>
        <w:br/>
      </w:r>
      <w:bookmarkStart w:name="e2202d81-27be-4f22-aeb6-9d447e67c650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Портал «Музеи России» http://www.museum.ru</w:t>
      </w:r>
      <w:bookmarkEnd w:id="37"/>
      <w:r>
        <w:rPr>
          <w:sz w:val="28"/>
        </w:rPr>
        <w:br/>
      </w:r>
      <w:bookmarkStart w:name="e2202d81-27be-4f22-aeb6-9d447e67c650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Детские электронные презентации и клипы http://viki.rdf.ru/</w:t>
      </w:r>
      <w:bookmarkEnd w:id="38"/>
      <w:r>
        <w:rPr>
          <w:sz w:val="28"/>
        </w:rPr>
        <w:br/>
      </w:r>
      <w:bookmarkStart w:name="e2202d81-27be-4f22-aeb6-9d447e67c650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- Педсовет http://pedsovet.org Электронные версии журналов.</w:t>
      </w:r>
      <w:bookmarkEnd w:id="39"/>
      <w:r>
        <w:rPr>
          <w:sz w:val="28"/>
        </w:rPr>
        <w:br/>
      </w:r>
      <w:bookmarkStart w:name="e2202d81-27be-4f22-aeb6-9d447e67c650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http://barsuk.lenin.ru - Журнал для детей "Барсук" http://www.kostyor.ru/archives.html - Журнал для школьников "Костёр"</w:t>
      </w:r>
      <w:bookmarkEnd w:id="40"/>
      <w:r>
        <w:rPr>
          <w:sz w:val="28"/>
        </w:rPr>
        <w:br/>
      </w:r>
      <w:bookmarkStart w:name="e2202d81-27be-4f22-aeb6-9d447e67c650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Электронное приложение к учебнику«Окружающий мир», 2 класс (Диск СD) РЭШ https://resh.edu.ru,</w:t>
      </w:r>
      <w:bookmarkEnd w:id="41"/>
      <w:r>
        <w:rPr>
          <w:sz w:val="28"/>
        </w:rPr>
        <w:br/>
      </w:r>
      <w:bookmarkStart w:name="e2202d81-27be-4f22-aeb6-9d447e67c650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ЦОС Моя Школа https://myschool.edu.ru</w:t>
      </w:r>
      <w:bookmarkEnd w:id="42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https://resh.edu.ru/subject/43/1/</w:t>
      </w:r>
      <w:bookmarkEnd w:id="43"/>
      <w:r>
        <w:rPr>
          <w:sz w:val="28"/>
        </w:rPr>
        <w:br/>
      </w:r>
      <w:bookmarkStart w:name="e2202d81-27be-4f22-aeb6-9d447e67c650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Российская электронная школа https://resh.edu.ru/subject/43/2/</w:t>
      </w:r>
      <w:bookmarkEnd w:id="44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45"/>
      <w:bookmarkEnd w:id="45"/>
    </w:p>
    <w:bookmarkStart w:name="block-24969413" w:id="46"/>
    <w:p>
      <w:pPr>
        <w:sectPr>
          <w:pgSz w:w="11906" w:h="16383" w:orient="portrait"/>
        </w:sectPr>
      </w:pPr>
    </w:p>
    <w:bookmarkEnd w:id="46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43/1/" Type="http://schemas.openxmlformats.org/officeDocument/2006/relationships/hyperlink" Id="rId4"/>
    <Relationship TargetMode="External" Target="https://resh.edu.ru/subject/43/1/" Type="http://schemas.openxmlformats.org/officeDocument/2006/relationships/hyperlink" Id="rId5"/>
    <Relationship TargetMode="External" Target="https://resh.edu.ru/subject/43/1/" Type="http://schemas.openxmlformats.org/officeDocument/2006/relationships/hyperlink" Id="rId6"/>
    <Relationship TargetMode="External" Target="https://resh.edu.ru/subject/43/1/" Type="http://schemas.openxmlformats.org/officeDocument/2006/relationships/hyperlink" Id="rId7"/>
    <Relationship TargetMode="External" Target="https://resh.edu.ru/subject/43/1/" Type="http://schemas.openxmlformats.org/officeDocument/2006/relationships/hyperlink" Id="rId8"/>
    <Relationship TargetMode="External" Target="https://resh.edu.ru/subject/43/1/" Type="http://schemas.openxmlformats.org/officeDocument/2006/relationships/hyperlink" Id="rId9"/>
    <Relationship TargetMode="External" Target="https://resh.edu.ru/subject/43/1/" Type="http://schemas.openxmlformats.org/officeDocument/2006/relationships/hyperlink" Id="rId10"/>
    <Relationship TargetMode="External" Target="https://resh.edu.ru/subject/43/1/" Type="http://schemas.openxmlformats.org/officeDocument/2006/relationships/hyperlink" Id="rId11"/>
    <Relationship TargetMode="External" Target="https://resh.edu.ru/subject/43/2/" Type="http://schemas.openxmlformats.org/officeDocument/2006/relationships/hyperlink" Id="rId12"/>
    <Relationship TargetMode="External" Target="https://resh.edu.ru/subject/43/2/" Type="http://schemas.openxmlformats.org/officeDocument/2006/relationships/hyperlink" Id="rId13"/>
    <Relationship TargetMode="External" Target="https://resh.edu.ru/subject/43/2/" Type="http://schemas.openxmlformats.org/officeDocument/2006/relationships/hyperlink" Id="rId14"/>
    <Relationship TargetMode="External" Target="https://resh.edu.ru/subject/43/2/" Type="http://schemas.openxmlformats.org/officeDocument/2006/relationships/hyperlink" Id="rId15"/>
    <Relationship TargetMode="External" Target="https://resh.edu.ru/subject/43/2/" Type="http://schemas.openxmlformats.org/officeDocument/2006/relationships/hyperlink" Id="rId16"/>
    <Relationship TargetMode="External" Target="https://resh.edu.ru/subject/43/2/" Type="http://schemas.openxmlformats.org/officeDocument/2006/relationships/hyperlink" Id="rId17"/>
    <Relationship TargetMode="External" Target="https://resh.edu.ru/subject/43/2/" Type="http://schemas.openxmlformats.org/officeDocument/2006/relationships/hyperlink" Id="rId18"/>
    <Relationship TargetMode="External" Target="https://resh.edu.ru/subject/43/2/" Type="http://schemas.openxmlformats.org/officeDocument/2006/relationships/hyperlink" Id="rId19"/>
    <Relationship TargetMode="External" Target="https://resh.edu.ru/subject/43/2/" Type="http://schemas.openxmlformats.org/officeDocument/2006/relationships/hyperlink" Id="rId20"/>
    <Relationship TargetMode="External" Target="https://m.edsoo.ru/7f4116e4" Type="http://schemas.openxmlformats.org/officeDocument/2006/relationships/hyperlink" Id="rId21"/>
    <Relationship TargetMode="External" Target="https://m.edsoo.ru/7f4116e4" Type="http://schemas.openxmlformats.org/officeDocument/2006/relationships/hyperlink" Id="rId22"/>
    <Relationship TargetMode="External" Target="https://m.edsoo.ru/7f4116e4" Type="http://schemas.openxmlformats.org/officeDocument/2006/relationships/hyperlink" Id="rId23"/>
    <Relationship TargetMode="External" Target="https://m.edsoo.ru/7f4116e4" Type="http://schemas.openxmlformats.org/officeDocument/2006/relationships/hyperlink" Id="rId24"/>
    <Relationship TargetMode="External" Target="https://m.edsoo.ru/7f4116e4" Type="http://schemas.openxmlformats.org/officeDocument/2006/relationships/hyperlink" Id="rId25"/>
    <Relationship TargetMode="External" Target="https://m.edsoo.ru/7f4116e4" Type="http://schemas.openxmlformats.org/officeDocument/2006/relationships/hyperlink" Id="rId26"/>
    <Relationship TargetMode="External" Target="https://m.edsoo.ru/7f4116e4" Type="http://schemas.openxmlformats.org/officeDocument/2006/relationships/hyperlink" Id="rId27"/>
    <Relationship TargetMode="External" Target="https://m.edsoo.ru/7f4116e4" Type="http://schemas.openxmlformats.org/officeDocument/2006/relationships/hyperlink" Id="rId28"/>
    <Relationship TargetMode="External" Target="https://m.edsoo.ru/7f4116e4" Type="http://schemas.openxmlformats.org/officeDocument/2006/relationships/hyperlink" Id="rId29"/>
    <Relationship TargetMode="External" Target="https://m.edsoo.ru/7f4116e4" Type="http://schemas.openxmlformats.org/officeDocument/2006/relationships/hyperlink" Id="rId30"/>
    <Relationship TargetMode="External" Target="https://m.edsoo.ru/7f4116e4" Type="http://schemas.openxmlformats.org/officeDocument/2006/relationships/hyperlink" Id="rId31"/>
    <Relationship TargetMode="External" Target="https://m.edsoo.ru/7f412850" Type="http://schemas.openxmlformats.org/officeDocument/2006/relationships/hyperlink" Id="rId32"/>
    <Relationship TargetMode="External" Target="https://m.edsoo.ru/7f412850" Type="http://schemas.openxmlformats.org/officeDocument/2006/relationships/hyperlink" Id="rId33"/>
    <Relationship TargetMode="External" Target="https://m.edsoo.ru/7f412850" Type="http://schemas.openxmlformats.org/officeDocument/2006/relationships/hyperlink" Id="rId34"/>
    <Relationship TargetMode="External" Target="https://m.edsoo.ru/7f412850" Type="http://schemas.openxmlformats.org/officeDocument/2006/relationships/hyperlink" Id="rId35"/>
    <Relationship TargetMode="External" Target="https://m.edsoo.ru/7f412850" Type="http://schemas.openxmlformats.org/officeDocument/2006/relationships/hyperlink" Id="rId36"/>
    <Relationship TargetMode="External" Target="https://m.edsoo.ru/7f412850" Type="http://schemas.openxmlformats.org/officeDocument/2006/relationships/hyperlink" Id="rId37"/>
    <Relationship TargetMode="External" Target="https://m.edsoo.ru/7f412850" Type="http://schemas.openxmlformats.org/officeDocument/2006/relationships/hyperlink" Id="rId38"/>
    <Relationship TargetMode="External" Target="https://m.edsoo.ru/7f412850" Type="http://schemas.openxmlformats.org/officeDocument/2006/relationships/hyperlink" Id="rId39"/>
    <Relationship TargetMode="External" Target="https://m.edsoo.ru/7f412850" Type="http://schemas.openxmlformats.org/officeDocument/2006/relationships/hyperlink" Id="rId40"/>
    <Relationship TargetMode="External" Target="https://resh.edu.ru/subject/43/1/" Type="http://schemas.openxmlformats.org/officeDocument/2006/relationships/hyperlink" Id="rId41"/>
    <Relationship TargetMode="External" Target="https://resh.edu.ru/subject/43/1/" Type="http://schemas.openxmlformats.org/officeDocument/2006/relationships/hyperlink" Id="rId42"/>
    <Relationship TargetMode="External" Target="https://resh.edu.ru/subject/43/1/" Type="http://schemas.openxmlformats.org/officeDocument/2006/relationships/hyperlink" Id="rId43"/>
    <Relationship TargetMode="External" Target="https://resh.edu.ru/subject/43/1/" Type="http://schemas.openxmlformats.org/officeDocument/2006/relationships/hyperlink" Id="rId44"/>
    <Relationship TargetMode="External" Target="https://resh.edu.ru/subject/43/1/" Type="http://schemas.openxmlformats.org/officeDocument/2006/relationships/hyperlink" Id="rId45"/>
    <Relationship TargetMode="External" Target="https://resh.edu.ru/subject/43/1/" Type="http://schemas.openxmlformats.org/officeDocument/2006/relationships/hyperlink" Id="rId46"/>
    <Relationship TargetMode="External" Target="https://resh.edu.ru/subject/43/1/" Type="http://schemas.openxmlformats.org/officeDocument/2006/relationships/hyperlink" Id="rId47"/>
    <Relationship TargetMode="External" Target="https://resh.edu.ru/subject/43/1/" Type="http://schemas.openxmlformats.org/officeDocument/2006/relationships/hyperlink" Id="rId48"/>
    <Relationship TargetMode="External" Target="https://resh.edu.ru/subject/43/1/" Type="http://schemas.openxmlformats.org/officeDocument/2006/relationships/hyperlink" Id="rId49"/>
    <Relationship TargetMode="External" Target="https://resh.edu.ru/subject/43/1/" Type="http://schemas.openxmlformats.org/officeDocument/2006/relationships/hyperlink" Id="rId50"/>
    <Relationship TargetMode="External" Target="https://resh.edu.ru/subject/43/1/" Type="http://schemas.openxmlformats.org/officeDocument/2006/relationships/hyperlink" Id="rId51"/>
    <Relationship TargetMode="External" Target="https://resh.edu.ru/subject/43/1/" Type="http://schemas.openxmlformats.org/officeDocument/2006/relationships/hyperlink" Id="rId52"/>
    <Relationship TargetMode="External" Target="https://resh.edu.ru/subject/43/1/" Type="http://schemas.openxmlformats.org/officeDocument/2006/relationships/hyperlink" Id="rId53"/>
    <Relationship TargetMode="External" Target="https://resh.edu.ru/subject/43/1/" Type="http://schemas.openxmlformats.org/officeDocument/2006/relationships/hyperlink" Id="rId54"/>
    <Relationship TargetMode="External" Target="https://resh.edu.ru/subject/43/1/" Type="http://schemas.openxmlformats.org/officeDocument/2006/relationships/hyperlink" Id="rId55"/>
    <Relationship TargetMode="External" Target="https://resh.edu.ru/subject/43/1/" Type="http://schemas.openxmlformats.org/officeDocument/2006/relationships/hyperlink" Id="rId56"/>
    <Relationship TargetMode="External" Target="https://resh.edu.ru/subject/43/1/" Type="http://schemas.openxmlformats.org/officeDocument/2006/relationships/hyperlink" Id="rId57"/>
    <Relationship TargetMode="External" Target="https://resh.edu.ru/subject/43/1/" Type="http://schemas.openxmlformats.org/officeDocument/2006/relationships/hyperlink" Id="rId58"/>
    <Relationship TargetMode="External" Target="https://resh.edu.ru/subject/43/1/" Type="http://schemas.openxmlformats.org/officeDocument/2006/relationships/hyperlink" Id="rId59"/>
    <Relationship TargetMode="External" Target="https://resh.edu.ru/subject/43/1/" Type="http://schemas.openxmlformats.org/officeDocument/2006/relationships/hyperlink" Id="rId60"/>
    <Relationship TargetMode="External" Target="https://resh.edu.ru/subject/43/1/" Type="http://schemas.openxmlformats.org/officeDocument/2006/relationships/hyperlink" Id="rId61"/>
    <Relationship TargetMode="External" Target="https://resh.edu.ru/subject/43/1/" Type="http://schemas.openxmlformats.org/officeDocument/2006/relationships/hyperlink" Id="rId62"/>
    <Relationship TargetMode="External" Target="https://resh.edu.ru/subject/43/1/" Type="http://schemas.openxmlformats.org/officeDocument/2006/relationships/hyperlink" Id="rId63"/>
    <Relationship TargetMode="External" Target="https://resh.edu.ru/subject/43/1/" Type="http://schemas.openxmlformats.org/officeDocument/2006/relationships/hyperlink" Id="rId64"/>
    <Relationship TargetMode="External" Target="https://resh.edu.ru/subject/43/1/" Type="http://schemas.openxmlformats.org/officeDocument/2006/relationships/hyperlink" Id="rId65"/>
    <Relationship TargetMode="External" Target="https://resh.edu.ru/subject/43/1/" Type="http://schemas.openxmlformats.org/officeDocument/2006/relationships/hyperlink" Id="rId66"/>
    <Relationship TargetMode="External" Target="https://resh.edu.ru/subject/43/1/" Type="http://schemas.openxmlformats.org/officeDocument/2006/relationships/hyperlink" Id="rId67"/>
    <Relationship TargetMode="External" Target="https://resh.edu.ru/subject/43/1/" Type="http://schemas.openxmlformats.org/officeDocument/2006/relationships/hyperlink" Id="rId68"/>
    <Relationship TargetMode="External" Target="https://resh.edu.ru/subject/43/1/" Type="http://schemas.openxmlformats.org/officeDocument/2006/relationships/hyperlink" Id="rId69"/>
    <Relationship TargetMode="External" Target="https://resh.edu.ru/subject/43/1/" Type="http://schemas.openxmlformats.org/officeDocument/2006/relationships/hyperlink" Id="rId70"/>
    <Relationship TargetMode="External" Target="https://resh.edu.ru/subject/43/1/" Type="http://schemas.openxmlformats.org/officeDocument/2006/relationships/hyperlink" Id="rId71"/>
    <Relationship TargetMode="External" Target="https://resh.edu.ru/subject/43/1/" Type="http://schemas.openxmlformats.org/officeDocument/2006/relationships/hyperlink" Id="rId72"/>
    <Relationship TargetMode="External" Target="https://resh.edu.ru/subject/43/1/" Type="http://schemas.openxmlformats.org/officeDocument/2006/relationships/hyperlink" Id="rId73"/>
    <Relationship TargetMode="External" Target="https://resh.edu.ru/subject/43/1/" Type="http://schemas.openxmlformats.org/officeDocument/2006/relationships/hyperlink" Id="rId74"/>
    <Relationship TargetMode="External" Target="https://resh.edu.ru/subject/43/1/" Type="http://schemas.openxmlformats.org/officeDocument/2006/relationships/hyperlink" Id="rId75"/>
    <Relationship TargetMode="External" Target="https://resh.edu.ru/subject/43/1/" Type="http://schemas.openxmlformats.org/officeDocument/2006/relationships/hyperlink" Id="rId76"/>
    <Relationship TargetMode="External" Target="https://resh.edu.ru/subject/43/1/" Type="http://schemas.openxmlformats.org/officeDocument/2006/relationships/hyperlink" Id="rId77"/>
    <Relationship TargetMode="External" Target="https://resh.edu.ru/subject/43/1/" Type="http://schemas.openxmlformats.org/officeDocument/2006/relationships/hyperlink" Id="rId78"/>
    <Relationship TargetMode="External" Target="https://resh.edu.ru/subject/43/1/" Type="http://schemas.openxmlformats.org/officeDocument/2006/relationships/hyperlink" Id="rId79"/>
    <Relationship TargetMode="External" Target="https://resh.edu.ru/subject/43/1/" Type="http://schemas.openxmlformats.org/officeDocument/2006/relationships/hyperlink" Id="rId80"/>
    <Relationship TargetMode="External" Target="https://resh.edu.ru/subject/43/1/" Type="http://schemas.openxmlformats.org/officeDocument/2006/relationships/hyperlink" Id="rId81"/>
    <Relationship TargetMode="External" Target="https://resh.edu.ru/subject/43/1/" Type="http://schemas.openxmlformats.org/officeDocument/2006/relationships/hyperlink" Id="rId82"/>
    <Relationship TargetMode="External" Target="https://resh.edu.ru/subject/43/1/" Type="http://schemas.openxmlformats.org/officeDocument/2006/relationships/hyperlink" Id="rId83"/>
    <Relationship TargetMode="External" Target="https://resh.edu.ru/subject/43/1/" Type="http://schemas.openxmlformats.org/officeDocument/2006/relationships/hyperlink" Id="rId84"/>
    <Relationship TargetMode="External" Target="https://resh.edu.ru/subject/43/1/" Type="http://schemas.openxmlformats.org/officeDocument/2006/relationships/hyperlink" Id="rId85"/>
    <Relationship TargetMode="External" Target="https://resh.edu.ru/subject/43/1/" Type="http://schemas.openxmlformats.org/officeDocument/2006/relationships/hyperlink" Id="rId86"/>
    <Relationship TargetMode="External" Target="https://resh.edu.ru/subject/43/1/" Type="http://schemas.openxmlformats.org/officeDocument/2006/relationships/hyperlink" Id="rId87"/>
    <Relationship TargetMode="External" Target="https://resh.edu.ru/subject/43/1/" Type="http://schemas.openxmlformats.org/officeDocument/2006/relationships/hyperlink" Id="rId88"/>
    <Relationship TargetMode="External" Target="https://resh.edu.ru/subject/43/1/" Type="http://schemas.openxmlformats.org/officeDocument/2006/relationships/hyperlink" Id="rId89"/>
    <Relationship TargetMode="External" Target="https://resh.edu.ru/subject/43/1/" Type="http://schemas.openxmlformats.org/officeDocument/2006/relationships/hyperlink" Id="rId90"/>
    <Relationship TargetMode="External" Target="https://resh.edu.ru/subject/43/1/" Type="http://schemas.openxmlformats.org/officeDocument/2006/relationships/hyperlink" Id="rId91"/>
    <Relationship TargetMode="External" Target="https://resh.edu.ru/subject/43/1/" Type="http://schemas.openxmlformats.org/officeDocument/2006/relationships/hyperlink" Id="rId92"/>
    <Relationship TargetMode="External" Target="https://resh.edu.ru/subject/43/1/" Type="http://schemas.openxmlformats.org/officeDocument/2006/relationships/hyperlink" Id="rId93"/>
    <Relationship TargetMode="External" Target="https://resh.edu.ru/subject/43/1/" Type="http://schemas.openxmlformats.org/officeDocument/2006/relationships/hyperlink" Id="rId94"/>
    <Relationship TargetMode="External" Target="https://resh.edu.ru/subject/43/1/" Type="http://schemas.openxmlformats.org/officeDocument/2006/relationships/hyperlink" Id="rId95"/>
    <Relationship TargetMode="External" Target="https://resh.edu.ru/subject/43/1/" Type="http://schemas.openxmlformats.org/officeDocument/2006/relationships/hyperlink" Id="rId96"/>
    <Relationship TargetMode="External" Target="https://resh.edu.ru/subject/43/1/" Type="http://schemas.openxmlformats.org/officeDocument/2006/relationships/hyperlink" Id="rId97"/>
    <Relationship TargetMode="External" Target="https://resh.edu.ru/subject/43/1/" Type="http://schemas.openxmlformats.org/officeDocument/2006/relationships/hyperlink" Id="rId98"/>
    <Relationship TargetMode="External" Target="https://resh.edu.ru/subject/43/1/" Type="http://schemas.openxmlformats.org/officeDocument/2006/relationships/hyperlink" Id="rId99"/>
    <Relationship TargetMode="External" Target="https://resh.edu.ru/subject/43/1/" Type="http://schemas.openxmlformats.org/officeDocument/2006/relationships/hyperlink" Id="rId100"/>
    <Relationship TargetMode="External" Target="https://resh.edu.ru/subject/43/1/" Type="http://schemas.openxmlformats.org/officeDocument/2006/relationships/hyperlink" Id="rId101"/>
    <Relationship TargetMode="External" Target="https://resh.edu.ru/subject/43/1/" Type="http://schemas.openxmlformats.org/officeDocument/2006/relationships/hyperlink" Id="rId102"/>
    <Relationship TargetMode="External" Target="https://resh.edu.ru/subject/43/1/" Type="http://schemas.openxmlformats.org/officeDocument/2006/relationships/hyperlink" Id="rId103"/>
    <Relationship TargetMode="External" Target="https://resh.edu.ru/subject/43/1/" Type="http://schemas.openxmlformats.org/officeDocument/2006/relationships/hyperlink" Id="rId104"/>
    <Relationship TargetMode="External" Target="https://resh.edu.ru/subject/43/1/" Type="http://schemas.openxmlformats.org/officeDocument/2006/relationships/hyperlink" Id="rId105"/>
    <Relationship TargetMode="External" Target="https://resh.edu.ru/subject/43/1/" Type="http://schemas.openxmlformats.org/officeDocument/2006/relationships/hyperlink" Id="rId106"/>
    <Relationship TargetMode="External" Target="https://resh.edu.ru/subject/43/2/" Type="http://schemas.openxmlformats.org/officeDocument/2006/relationships/hyperlink" Id="rId107"/>
    <Relationship TargetMode="External" Target="https://resh.edu.ru/subject/43/2/" Type="http://schemas.openxmlformats.org/officeDocument/2006/relationships/hyperlink" Id="rId108"/>
    <Relationship TargetMode="External" Target="https://resh.edu.ru/subject/43/2/" Type="http://schemas.openxmlformats.org/officeDocument/2006/relationships/hyperlink" Id="rId109"/>
    <Relationship TargetMode="External" Target="https://resh.edu.ru/subject/43/2/" Type="http://schemas.openxmlformats.org/officeDocument/2006/relationships/hyperlink" Id="rId110"/>
    <Relationship TargetMode="External" Target="https://resh.edu.ru/subject/43/2/" Type="http://schemas.openxmlformats.org/officeDocument/2006/relationships/hyperlink" Id="rId111"/>
    <Relationship TargetMode="External" Target="https://resh.edu.ru/subject/43/2/" Type="http://schemas.openxmlformats.org/officeDocument/2006/relationships/hyperlink" Id="rId112"/>
    <Relationship TargetMode="External" Target="https://resh.edu.ru/subject/43/2/" Type="http://schemas.openxmlformats.org/officeDocument/2006/relationships/hyperlink" Id="rId113"/>
    <Relationship TargetMode="External" Target="https://resh.edu.ru/subject/43/2/" Type="http://schemas.openxmlformats.org/officeDocument/2006/relationships/hyperlink" Id="rId114"/>
    <Relationship TargetMode="External" Target="https://resh.edu.ru/subject/43/2/" Type="http://schemas.openxmlformats.org/officeDocument/2006/relationships/hyperlink" Id="rId115"/>
    <Relationship TargetMode="External" Target="https://resh.edu.ru/subject/43/2/" Type="http://schemas.openxmlformats.org/officeDocument/2006/relationships/hyperlink" Id="rId116"/>
    <Relationship TargetMode="External" Target="https://resh.edu.ru/subject/43/2/" Type="http://schemas.openxmlformats.org/officeDocument/2006/relationships/hyperlink" Id="rId117"/>
    <Relationship TargetMode="External" Target="https://resh.edu.ru/subject/43/2/" Type="http://schemas.openxmlformats.org/officeDocument/2006/relationships/hyperlink" Id="rId118"/>
    <Relationship TargetMode="External" Target="https://resh.edu.ru/subject/43/2/" Type="http://schemas.openxmlformats.org/officeDocument/2006/relationships/hyperlink" Id="rId119"/>
    <Relationship TargetMode="External" Target="https://resh.edu.ru/subject/43/2/" Type="http://schemas.openxmlformats.org/officeDocument/2006/relationships/hyperlink" Id="rId120"/>
    <Relationship TargetMode="External" Target="https://resh.edu.ru/subject/43/2/" Type="http://schemas.openxmlformats.org/officeDocument/2006/relationships/hyperlink" Id="rId121"/>
    <Relationship TargetMode="External" Target="https://resh.edu.ru/subject/43/2/" Type="http://schemas.openxmlformats.org/officeDocument/2006/relationships/hyperlink" Id="rId122"/>
    <Relationship TargetMode="External" Target="https://resh.edu.ru/subject/43/2/" Type="http://schemas.openxmlformats.org/officeDocument/2006/relationships/hyperlink" Id="rId123"/>
    <Relationship TargetMode="External" Target="https://resh.edu.ru/subject/43/2/" Type="http://schemas.openxmlformats.org/officeDocument/2006/relationships/hyperlink" Id="rId124"/>
    <Relationship TargetMode="External" Target="https://resh.edu.ru/subject/43/2/" Type="http://schemas.openxmlformats.org/officeDocument/2006/relationships/hyperlink" Id="rId125"/>
    <Relationship TargetMode="External" Target="https://resh.edu.ru/subject/43/2/" Type="http://schemas.openxmlformats.org/officeDocument/2006/relationships/hyperlink" Id="rId126"/>
    <Relationship TargetMode="External" Target="https://resh.edu.ru/subject/43/2/" Type="http://schemas.openxmlformats.org/officeDocument/2006/relationships/hyperlink" Id="rId127"/>
    <Relationship TargetMode="External" Target="https://resh.edu.ru/subject/43/2/" Type="http://schemas.openxmlformats.org/officeDocument/2006/relationships/hyperlink" Id="rId128"/>
    <Relationship TargetMode="External" Target="https://resh.edu.ru/subject/43/2/" Type="http://schemas.openxmlformats.org/officeDocument/2006/relationships/hyperlink" Id="rId129"/>
    <Relationship TargetMode="External" Target="https://resh.edu.ru/subject/43/2/" Type="http://schemas.openxmlformats.org/officeDocument/2006/relationships/hyperlink" Id="rId130"/>
    <Relationship TargetMode="External" Target="https://resh.edu.ru/subject/43/2/" Type="http://schemas.openxmlformats.org/officeDocument/2006/relationships/hyperlink" Id="rId131"/>
    <Relationship TargetMode="External" Target="https://resh.edu.ru/subject/43/2/" Type="http://schemas.openxmlformats.org/officeDocument/2006/relationships/hyperlink" Id="rId132"/>
    <Relationship TargetMode="External" Target="https://resh.edu.ru/subject/43/2/" Type="http://schemas.openxmlformats.org/officeDocument/2006/relationships/hyperlink" Id="rId133"/>
    <Relationship TargetMode="External" Target="https://resh.edu.ru/subject/43/2/" Type="http://schemas.openxmlformats.org/officeDocument/2006/relationships/hyperlink" Id="rId134"/>
    <Relationship TargetMode="External" Target="https://resh.edu.ru/subject/43/2/" Type="http://schemas.openxmlformats.org/officeDocument/2006/relationships/hyperlink" Id="rId135"/>
    <Relationship TargetMode="External" Target="https://resh.edu.ru/subject/43/2/" Type="http://schemas.openxmlformats.org/officeDocument/2006/relationships/hyperlink" Id="rId136"/>
    <Relationship TargetMode="External" Target="https://resh.edu.ru/subject/43/2/" Type="http://schemas.openxmlformats.org/officeDocument/2006/relationships/hyperlink" Id="rId137"/>
    <Relationship TargetMode="External" Target="https://resh.edu.ru/subject/43/2/" Type="http://schemas.openxmlformats.org/officeDocument/2006/relationships/hyperlink" Id="rId138"/>
    <Relationship TargetMode="External" Target="https://resh.edu.ru/subject/43/2/" Type="http://schemas.openxmlformats.org/officeDocument/2006/relationships/hyperlink" Id="rId139"/>
    <Relationship TargetMode="External" Target="https://resh.edu.ru/subject/43/2/" Type="http://schemas.openxmlformats.org/officeDocument/2006/relationships/hyperlink" Id="rId140"/>
    <Relationship TargetMode="External" Target="https://resh.edu.ru/subject/43/2/" Type="http://schemas.openxmlformats.org/officeDocument/2006/relationships/hyperlink" Id="rId141"/>
    <Relationship TargetMode="External" Target="https://resh.edu.ru/subject/43/2/" Type="http://schemas.openxmlformats.org/officeDocument/2006/relationships/hyperlink" Id="rId142"/>
    <Relationship TargetMode="External" Target="https://resh.edu.ru/subject/43/2/" Type="http://schemas.openxmlformats.org/officeDocument/2006/relationships/hyperlink" Id="rId143"/>
    <Relationship TargetMode="External" Target="https://resh.edu.ru/subject/43/2/" Type="http://schemas.openxmlformats.org/officeDocument/2006/relationships/hyperlink" Id="rId144"/>
    <Relationship TargetMode="External" Target="https://resh.edu.ru/subject/43/2/" Type="http://schemas.openxmlformats.org/officeDocument/2006/relationships/hyperlink" Id="rId145"/>
    <Relationship TargetMode="External" Target="https://resh.edu.ru/subject/43/2/" Type="http://schemas.openxmlformats.org/officeDocument/2006/relationships/hyperlink" Id="rId146"/>
    <Relationship TargetMode="External" Target="https://resh.edu.ru/subject/43/2/" Type="http://schemas.openxmlformats.org/officeDocument/2006/relationships/hyperlink" Id="rId147"/>
    <Relationship TargetMode="External" Target="https://resh.edu.ru/subject/43/2/" Type="http://schemas.openxmlformats.org/officeDocument/2006/relationships/hyperlink" Id="rId148"/>
    <Relationship TargetMode="External" Target="https://resh.edu.ru/subject/43/2/" Type="http://schemas.openxmlformats.org/officeDocument/2006/relationships/hyperlink" Id="rId149"/>
    <Relationship TargetMode="External" Target="https://resh.edu.ru/subject/43/2/" Type="http://schemas.openxmlformats.org/officeDocument/2006/relationships/hyperlink" Id="rId150"/>
    <Relationship TargetMode="External" Target="https://resh.edu.ru/subject/43/2/" Type="http://schemas.openxmlformats.org/officeDocument/2006/relationships/hyperlink" Id="rId151"/>
    <Relationship TargetMode="External" Target="https://resh.edu.ru/subject/43/2/" Type="http://schemas.openxmlformats.org/officeDocument/2006/relationships/hyperlink" Id="rId152"/>
    <Relationship TargetMode="External" Target="https://resh.edu.ru/subject/43/2/" Type="http://schemas.openxmlformats.org/officeDocument/2006/relationships/hyperlink" Id="rId153"/>
    <Relationship TargetMode="External" Target="https://resh.edu.ru/subject/43/2/" Type="http://schemas.openxmlformats.org/officeDocument/2006/relationships/hyperlink" Id="rId154"/>
    <Relationship TargetMode="External" Target="https://resh.edu.ru/subject/43/2/" Type="http://schemas.openxmlformats.org/officeDocument/2006/relationships/hyperlink" Id="rId155"/>
    <Relationship TargetMode="External" Target="https://resh.edu.ru/subject/43/2/" Type="http://schemas.openxmlformats.org/officeDocument/2006/relationships/hyperlink" Id="rId156"/>
    <Relationship TargetMode="External" Target="https://resh.edu.ru/subject/43/2/" Type="http://schemas.openxmlformats.org/officeDocument/2006/relationships/hyperlink" Id="rId157"/>
    <Relationship TargetMode="External" Target="https://resh.edu.ru/subject/43/2/" Type="http://schemas.openxmlformats.org/officeDocument/2006/relationships/hyperlink" Id="rId158"/>
    <Relationship TargetMode="External" Target="https://resh.edu.ru/subject/43/2/" Type="http://schemas.openxmlformats.org/officeDocument/2006/relationships/hyperlink" Id="rId159"/>
    <Relationship TargetMode="External" Target="https://resh.edu.ru/subject/43/2/" Type="http://schemas.openxmlformats.org/officeDocument/2006/relationships/hyperlink" Id="rId160"/>
    <Relationship TargetMode="External" Target="https://resh.edu.ru/subject/43/2/" Type="http://schemas.openxmlformats.org/officeDocument/2006/relationships/hyperlink" Id="rId161"/>
    <Relationship TargetMode="External" Target="https://resh.edu.ru/subject/43/2/" Type="http://schemas.openxmlformats.org/officeDocument/2006/relationships/hyperlink" Id="rId162"/>
    <Relationship TargetMode="External" Target="https://resh.edu.ru/subject/43/2/" Type="http://schemas.openxmlformats.org/officeDocument/2006/relationships/hyperlink" Id="rId163"/>
    <Relationship TargetMode="External" Target="https://resh.edu.ru/subject/43/2/" Type="http://schemas.openxmlformats.org/officeDocument/2006/relationships/hyperlink" Id="rId164"/>
    <Relationship TargetMode="External" Target="https://resh.edu.ru/subject/43/2/" Type="http://schemas.openxmlformats.org/officeDocument/2006/relationships/hyperlink" Id="rId165"/>
    <Relationship TargetMode="External" Target="https://resh.edu.ru/subject/43/2/" Type="http://schemas.openxmlformats.org/officeDocument/2006/relationships/hyperlink" Id="rId166"/>
    <Relationship TargetMode="External" Target="https://resh.edu.ru/subject/43/2/" Type="http://schemas.openxmlformats.org/officeDocument/2006/relationships/hyperlink" Id="rId167"/>
    <Relationship TargetMode="External" Target="https://resh.edu.ru/subject/43/2/" Type="http://schemas.openxmlformats.org/officeDocument/2006/relationships/hyperlink" Id="rId168"/>
    <Relationship TargetMode="External" Target="https://resh.edu.ru/subject/43/2/" Type="http://schemas.openxmlformats.org/officeDocument/2006/relationships/hyperlink" Id="rId169"/>
    <Relationship TargetMode="External" Target="https://resh.edu.ru/subject/43/2/" Type="http://schemas.openxmlformats.org/officeDocument/2006/relationships/hyperlink" Id="rId170"/>
    <Relationship TargetMode="External" Target="https://resh.edu.ru/subject/43/2/" Type="http://schemas.openxmlformats.org/officeDocument/2006/relationships/hyperlink" Id="rId171"/>
    <Relationship TargetMode="External" Target="https://resh.edu.ru/subject/43/2/" Type="http://schemas.openxmlformats.org/officeDocument/2006/relationships/hyperlink" Id="rId172"/>
    <Relationship TargetMode="External" Target="https://resh.edu.ru/subject/43/2/" Type="http://schemas.openxmlformats.org/officeDocument/2006/relationships/hyperlink" Id="rId173"/>
    <Relationship TargetMode="External" Target="https://resh.edu.ru/subject/43/2/" Type="http://schemas.openxmlformats.org/officeDocument/2006/relationships/hyperlink" Id="rId174"/>
    <Relationship TargetMode="External" Target="https://m.edsoo.ru/f840c162" Type="http://schemas.openxmlformats.org/officeDocument/2006/relationships/hyperlink" Id="rId175"/>
    <Relationship TargetMode="External" Target="https://m.edsoo.ru/f840f9fc" Type="http://schemas.openxmlformats.org/officeDocument/2006/relationships/hyperlink" Id="rId176"/>
    <Relationship TargetMode="External" Target="https://m.edsoo.ru/f840ff74" Type="http://schemas.openxmlformats.org/officeDocument/2006/relationships/hyperlink" Id="rId177"/>
    <Relationship TargetMode="External" Target="https://resh.edu.ru/subject/43/3/" Type="http://schemas.openxmlformats.org/officeDocument/2006/relationships/hyperlink" Id="rId178"/>
    <Relationship TargetMode="External" Target="https://resh.edu.ru/subject/43/3/" Type="http://schemas.openxmlformats.org/officeDocument/2006/relationships/hyperlink" Id="rId179"/>
    <Relationship TargetMode="External" Target="https://m.edsoo.ru/f841330e" Type="http://schemas.openxmlformats.org/officeDocument/2006/relationships/hyperlink" Id="rId180"/>
    <Relationship TargetMode="External" Target="https://m.edsoo.ru/f84123aa" Type="http://schemas.openxmlformats.org/officeDocument/2006/relationships/hyperlink" Id="rId181"/>
    <Relationship TargetMode="External" Target="https://resh.edu.ru/subject/43/3/" Type="http://schemas.openxmlformats.org/officeDocument/2006/relationships/hyperlink" Id="rId182"/>
    <Relationship TargetMode="External" Target="https://resh.edu.ru/subject/43/3/" Type="http://schemas.openxmlformats.org/officeDocument/2006/relationships/hyperlink" Id="rId183"/>
    <Relationship TargetMode="External" Target="https://resh.edu.ru/subject/43/3/" Type="http://schemas.openxmlformats.org/officeDocument/2006/relationships/hyperlink" Id="rId184"/>
    <Relationship TargetMode="External" Target="https://resh.edu.ru/subject/43/3/" Type="http://schemas.openxmlformats.org/officeDocument/2006/relationships/hyperlink" Id="rId185"/>
    <Relationship TargetMode="External" Target="https://m.edsoo.ru/f840c7ca" Type="http://schemas.openxmlformats.org/officeDocument/2006/relationships/hyperlink" Id="rId186"/>
    <Relationship TargetMode="External" Target="https://m.edsoo.ru/f840c392" Type="http://schemas.openxmlformats.org/officeDocument/2006/relationships/hyperlink" Id="rId187"/>
    <Relationship TargetMode="External" Target="https://m.edsoo.ru/f840d328" Type="http://schemas.openxmlformats.org/officeDocument/2006/relationships/hyperlink" Id="rId188"/>
    <Relationship TargetMode="External" Target="https://m.edsoo.ru/f840cb62" Type="http://schemas.openxmlformats.org/officeDocument/2006/relationships/hyperlink" Id="rId189"/>
    <Relationship TargetMode="External" Target="https://m.edsoo.ru/f840ce78" Type="http://schemas.openxmlformats.org/officeDocument/2006/relationships/hyperlink" Id="rId190"/>
    <Relationship TargetMode="External" Target="https://m.edsoo.ru/f840d03a" Type="http://schemas.openxmlformats.org/officeDocument/2006/relationships/hyperlink" Id="rId191"/>
    <Relationship TargetMode="External" Target="https://m.edsoo.ru/f840da26" Type="http://schemas.openxmlformats.org/officeDocument/2006/relationships/hyperlink" Id="rId192"/>
    <Relationship TargetMode="External" Target="https://m.edsoo.ru/f840df26" Type="http://schemas.openxmlformats.org/officeDocument/2006/relationships/hyperlink" Id="rId193"/>
    <Relationship TargetMode="External" Target="https://m.edsoo.ru/f840e0de" Type="http://schemas.openxmlformats.org/officeDocument/2006/relationships/hyperlink" Id="rId194"/>
    <Relationship TargetMode="External" Target="https://m.edsoo.ru/f840e282" Type="http://schemas.openxmlformats.org/officeDocument/2006/relationships/hyperlink" Id="rId195"/>
    <Relationship TargetMode="External" Target="https://m.edsoo.ru/f840e41c" Type="http://schemas.openxmlformats.org/officeDocument/2006/relationships/hyperlink" Id="rId196"/>
    <Relationship TargetMode="External" Target="https://m.edsoo.ru/f840e6a6" Type="http://schemas.openxmlformats.org/officeDocument/2006/relationships/hyperlink" Id="rId197"/>
    <Relationship TargetMode="External" Target="https://m.edsoo.ru/f840e85e" Type="http://schemas.openxmlformats.org/officeDocument/2006/relationships/hyperlink" Id="rId198"/>
    <Relationship TargetMode="External" Target="https://m.edsoo.ru/f840ea16" Type="http://schemas.openxmlformats.org/officeDocument/2006/relationships/hyperlink" Id="rId199"/>
    <Relationship TargetMode="External" Target="https://m.edsoo.ru/f840ea16" Type="http://schemas.openxmlformats.org/officeDocument/2006/relationships/hyperlink" Id="rId200"/>
    <Relationship TargetMode="External" Target="https://m.edsoo.ru/f840ebe2" Type="http://schemas.openxmlformats.org/officeDocument/2006/relationships/hyperlink" Id="rId201"/>
    <Relationship TargetMode="External" Target="https://m.edsoo.ru/f840ed90" Type="http://schemas.openxmlformats.org/officeDocument/2006/relationships/hyperlink" Id="rId202"/>
    <Relationship TargetMode="External" Target="https://m.edsoo.ru/f840ef2a" Type="http://schemas.openxmlformats.org/officeDocument/2006/relationships/hyperlink" Id="rId203"/>
    <Relationship TargetMode="External" Target="https://m.edsoo.ru/f840fde4" Type="http://schemas.openxmlformats.org/officeDocument/2006/relationships/hyperlink" Id="rId204"/>
    <Relationship TargetMode="External" Target="https://resh.edu.ru/subject/43/3/" Type="http://schemas.openxmlformats.org/officeDocument/2006/relationships/hyperlink" Id="rId205"/>
    <Relationship TargetMode="External" Target="https://m.edsoo.ru/f840f240" Type="http://schemas.openxmlformats.org/officeDocument/2006/relationships/hyperlink" Id="rId206"/>
    <Relationship TargetMode="External" Target="https://m.edsoo.ru/f84104ba" Type="http://schemas.openxmlformats.org/officeDocument/2006/relationships/hyperlink" Id="rId207"/>
    <Relationship TargetMode="External" Target="https://m.edsoo.ru/f8410f78" Type="http://schemas.openxmlformats.org/officeDocument/2006/relationships/hyperlink" Id="rId208"/>
    <Relationship TargetMode="External" Target="https://m.edsoo.ru/f84116c6" Type="http://schemas.openxmlformats.org/officeDocument/2006/relationships/hyperlink" Id="rId209"/>
    <Relationship TargetMode="External" Target="https://m.edsoo.ru/f8410dd4" Type="http://schemas.openxmlformats.org/officeDocument/2006/relationships/hyperlink" Id="rId210"/>
    <Relationship TargetMode="External" Target="https://m.edsoo.ru/f8410aa0" Type="http://schemas.openxmlformats.org/officeDocument/2006/relationships/hyperlink" Id="rId211"/>
    <Relationship TargetMode="External" Target="https://m.edsoo.ru/f8410654" Type="http://schemas.openxmlformats.org/officeDocument/2006/relationships/hyperlink" Id="rId212"/>
    <Relationship TargetMode="External" Target="https://m.edsoo.ru/f8410c3a" Type="http://schemas.openxmlformats.org/officeDocument/2006/relationships/hyperlink" Id="rId213"/>
    <Relationship TargetMode="External" Target="https://m.edsoo.ru/f8410910" Type="http://schemas.openxmlformats.org/officeDocument/2006/relationships/hyperlink" Id="rId214"/>
    <Relationship TargetMode="External" Target="https://resh.edu.ru/subject/43/3/" Type="http://schemas.openxmlformats.org/officeDocument/2006/relationships/hyperlink" Id="rId215"/>
    <Relationship TargetMode="External" Target="https://m.edsoo.ru/f8411f90" Type="http://schemas.openxmlformats.org/officeDocument/2006/relationships/hyperlink" Id="rId216"/>
    <Relationship TargetMode="External" Target="https://m.edsoo.ru/f8411dd8" Type="http://schemas.openxmlformats.org/officeDocument/2006/relationships/hyperlink" Id="rId217"/>
    <Relationship TargetMode="External" Target="https://m.edsoo.ru/f8411c0c" Type="http://schemas.openxmlformats.org/officeDocument/2006/relationships/hyperlink" Id="rId218"/>
    <Relationship TargetMode="External" Target="https://m.edsoo.ru/f84118a6" Type="http://schemas.openxmlformats.org/officeDocument/2006/relationships/hyperlink" Id="rId219"/>
    <Relationship TargetMode="External" Target="https://m.edsoo.ru/f84112c0" Type="http://schemas.openxmlformats.org/officeDocument/2006/relationships/hyperlink" Id="rId220"/>
    <Relationship TargetMode="External" Target="https://m.edsoo.ru/f841254e" Type="http://schemas.openxmlformats.org/officeDocument/2006/relationships/hyperlink" Id="rId221"/>
    <Relationship TargetMode="External" Target="https://m.edsoo.ru/f8412706" Type="http://schemas.openxmlformats.org/officeDocument/2006/relationships/hyperlink" Id="rId222"/>
    <Relationship TargetMode="External" Target="https://m.edsoo.ru/f8412896" Type="http://schemas.openxmlformats.org/officeDocument/2006/relationships/hyperlink" Id="rId223"/>
    <Relationship TargetMode="External" Target="https://resh.edu.ru/subject/43/3/" Type="http://schemas.openxmlformats.org/officeDocument/2006/relationships/hyperlink" Id="rId224"/>
    <Relationship TargetMode="External" Target="https://m.edsoo.ru/f8412a1c" Type="http://schemas.openxmlformats.org/officeDocument/2006/relationships/hyperlink" Id="rId225"/>
    <Relationship TargetMode="External" Target="https://resh.edu.ru/subject/43/3/" Type="http://schemas.openxmlformats.org/officeDocument/2006/relationships/hyperlink" Id="rId226"/>
    <Relationship TargetMode="External" Target="https://resh.edu.ru/subject/43/3/" Type="http://schemas.openxmlformats.org/officeDocument/2006/relationships/hyperlink" Id="rId227"/>
    <Relationship TargetMode="External" Target="https://resh.edu.ru/subject/43/3/" Type="http://schemas.openxmlformats.org/officeDocument/2006/relationships/hyperlink" Id="rId228"/>
    <Relationship TargetMode="External" Target="https://m.edsoo.ru/f8412ef4" Type="http://schemas.openxmlformats.org/officeDocument/2006/relationships/hyperlink" Id="rId229"/>
    <Relationship TargetMode="External" Target="https://m.edsoo.ru/f8413c3c" Type="http://schemas.openxmlformats.org/officeDocument/2006/relationships/hyperlink" Id="rId230"/>
    <Relationship TargetMode="External" Target="https://m.edsoo.ru/f8413e30" Type="http://schemas.openxmlformats.org/officeDocument/2006/relationships/hyperlink" Id="rId231"/>
    <Relationship TargetMode="External" Target="https://m.edsoo.ru/f84140ba" Type="http://schemas.openxmlformats.org/officeDocument/2006/relationships/hyperlink" Id="rId232"/>
    <Relationship TargetMode="External" Target="https://resh.edu.ru/subject/43/3/" Type="http://schemas.openxmlformats.org/officeDocument/2006/relationships/hyperlink" Id="rId233"/>
    <Relationship TargetMode="External" Target="https://resh.edu.ru/subject/43/3/" Type="http://schemas.openxmlformats.org/officeDocument/2006/relationships/hyperlink" Id="rId234"/>
    <Relationship TargetMode="External" Target="https://resh.edu.ru/subject/43/3/" Type="http://schemas.openxmlformats.org/officeDocument/2006/relationships/hyperlink" Id="rId235"/>
    <Relationship TargetMode="External" Target="https://resh.edu.ru/subject/43/3/" Type="http://schemas.openxmlformats.org/officeDocument/2006/relationships/hyperlink" Id="rId236"/>
    <Relationship TargetMode="External" Target="https://resh.edu.ru/subject/43/3/" Type="http://schemas.openxmlformats.org/officeDocument/2006/relationships/hyperlink" Id="rId237"/>
    <Relationship TargetMode="External" Target="https://resh.edu.ru/subject/43/3/" Type="http://schemas.openxmlformats.org/officeDocument/2006/relationships/hyperlink" Id="rId238"/>
    <Relationship TargetMode="External" Target="https://m.edsoo.ru/f841380e" Type="http://schemas.openxmlformats.org/officeDocument/2006/relationships/hyperlink" Id="rId239"/>
    <Relationship TargetMode="External" Target="https://resh.edu.ru/subject/43/3/" Type="http://schemas.openxmlformats.org/officeDocument/2006/relationships/hyperlink" Id="rId240"/>
    <Relationship TargetMode="External" Target="https://resh.edu.ru/subject/43/3/" Type="http://schemas.openxmlformats.org/officeDocument/2006/relationships/hyperlink" Id="rId241"/>
    <Relationship TargetMode="External" Target="https://m.edsoo.ru/f8414d1c" Type="http://schemas.openxmlformats.org/officeDocument/2006/relationships/hyperlink" Id="rId242"/>
    <Relationship TargetMode="External" Target="https://m.edsoo.ru/f8414eca" Type="http://schemas.openxmlformats.org/officeDocument/2006/relationships/hyperlink" Id="rId243"/>
    <Relationship TargetMode="External" Target="https://resh.edu.ru/subject/43/4/" Type="http://schemas.openxmlformats.org/officeDocument/2006/relationships/hyperlink" Id="rId244"/>
    <Relationship TargetMode="External" Target="https://resh.edu.ru/subject/43/4/" Type="http://schemas.openxmlformats.org/officeDocument/2006/relationships/hyperlink" Id="rId245"/>
    <Relationship TargetMode="External" Target="https://m.edsoo.ru/f8418dc2" Type="http://schemas.openxmlformats.org/officeDocument/2006/relationships/hyperlink" Id="rId246"/>
    <Relationship TargetMode="External" Target="https://m.edsoo.ru/f8415118" Type="http://schemas.openxmlformats.org/officeDocument/2006/relationships/hyperlink" Id="rId247"/>
    <Relationship TargetMode="External" Target="https://m.edsoo.ru/f8415b9a" Type="http://schemas.openxmlformats.org/officeDocument/2006/relationships/hyperlink" Id="rId248"/>
    <Relationship TargetMode="External" Target="https://m.edsoo.ru/f841580c" Type="http://schemas.openxmlformats.org/officeDocument/2006/relationships/hyperlink" Id="rId249"/>
    <Relationship TargetMode="External" Target="https://m.edsoo.ru/f8415636" Type="http://schemas.openxmlformats.org/officeDocument/2006/relationships/hyperlink" Id="rId250"/>
    <Relationship TargetMode="External" Target="https://resh.edu.ru/subject/43/4/" Type="http://schemas.openxmlformats.org/officeDocument/2006/relationships/hyperlink" Id="rId251"/>
    <Relationship TargetMode="External" Target="https://m.edsoo.ru/f8418dc2" Type="http://schemas.openxmlformats.org/officeDocument/2006/relationships/hyperlink" Id="rId252"/>
    <Relationship TargetMode="External" Target="https://m.edsoo.ru/f8415da2" Type="http://schemas.openxmlformats.org/officeDocument/2006/relationships/hyperlink" Id="rId253"/>
    <Relationship TargetMode="External" Target="https://m.edsoo.ru/f8415f50" Type="http://schemas.openxmlformats.org/officeDocument/2006/relationships/hyperlink" Id="rId254"/>
    <Relationship TargetMode="External" Target="https://m.edsoo.ru/f8416306" Type="http://schemas.openxmlformats.org/officeDocument/2006/relationships/hyperlink" Id="rId255"/>
    <Relationship TargetMode="External" Target="https://m.edsoo.ru/f84164be" Type="http://schemas.openxmlformats.org/officeDocument/2006/relationships/hyperlink" Id="rId256"/>
    <Relationship TargetMode="External" Target="https://m.edsoo.ru/f8416180" Type="http://schemas.openxmlformats.org/officeDocument/2006/relationships/hyperlink" Id="rId257"/>
    <Relationship TargetMode="External" Target="https://m.edsoo.ru/f8416996" Type="http://schemas.openxmlformats.org/officeDocument/2006/relationships/hyperlink" Id="rId258"/>
    <Relationship TargetMode="External" Target="https://m.edsoo.ru/f8416b58" Type="http://schemas.openxmlformats.org/officeDocument/2006/relationships/hyperlink" Id="rId259"/>
    <Relationship TargetMode="External" Target="https://m.edsoo.ru/f8416cfc" Type="http://schemas.openxmlformats.org/officeDocument/2006/relationships/hyperlink" Id="rId260"/>
    <Relationship TargetMode="External" Target="https://m.edsoo.ru/f8416fae" Type="http://schemas.openxmlformats.org/officeDocument/2006/relationships/hyperlink" Id="rId261"/>
    <Relationship TargetMode="External" Target="https://resh.edu.ru/subject/43/4/" Type="http://schemas.openxmlformats.org/officeDocument/2006/relationships/hyperlink" Id="rId262"/>
    <Relationship TargetMode="External" Target="https://m.edsoo.ru/f8417b34" Type="http://schemas.openxmlformats.org/officeDocument/2006/relationships/hyperlink" Id="rId263"/>
    <Relationship TargetMode="External" Target="https://m.edsoo.ru/f8417d1e" Type="http://schemas.openxmlformats.org/officeDocument/2006/relationships/hyperlink" Id="rId264"/>
    <Relationship TargetMode="External" Target="https://m.edsoo.ru/f8417f08" Type="http://schemas.openxmlformats.org/officeDocument/2006/relationships/hyperlink" Id="rId265"/>
    <Relationship TargetMode="External" Target="https://m.edsoo.ru/f84181ce" Type="http://schemas.openxmlformats.org/officeDocument/2006/relationships/hyperlink" Id="rId266"/>
    <Relationship TargetMode="External" Target="https://m.edsoo.ru/f84185ac" Type="http://schemas.openxmlformats.org/officeDocument/2006/relationships/hyperlink" Id="rId267"/>
    <Relationship TargetMode="External" Target="https://m.edsoo.ru/f8417526" Type="http://schemas.openxmlformats.org/officeDocument/2006/relationships/hyperlink" Id="rId268"/>
    <Relationship TargetMode="External" Target="https://resh.edu.ru/subject/43/4/" Type="http://schemas.openxmlformats.org/officeDocument/2006/relationships/hyperlink" Id="rId269"/>
    <Relationship TargetMode="External" Target="https://resh.edu.ru/subject/43/4/" Type="http://schemas.openxmlformats.org/officeDocument/2006/relationships/hyperlink" Id="rId270"/>
    <Relationship TargetMode="External" Target="https://resh.edu.ru/subject/43/4/" Type="http://schemas.openxmlformats.org/officeDocument/2006/relationships/hyperlink" Id="rId271"/>
    <Relationship TargetMode="External" Target="https://resh.edu.ru/subject/43/4/" Type="http://schemas.openxmlformats.org/officeDocument/2006/relationships/hyperlink" Id="rId272"/>
    <Relationship TargetMode="External" Target="https://resh.edu.ru/subject/43/4/" Type="http://schemas.openxmlformats.org/officeDocument/2006/relationships/hyperlink" Id="rId273"/>
    <Relationship TargetMode="External" Target="https://resh.edu.ru/subject/43/4/" Type="http://schemas.openxmlformats.org/officeDocument/2006/relationships/hyperlink" Id="rId274"/>
    <Relationship TargetMode="External" Target="https://resh.edu.ru/subject/43/4/" Type="http://schemas.openxmlformats.org/officeDocument/2006/relationships/hyperlink" Id="rId275"/>
    <Relationship TargetMode="External" Target="https://m.edsoo.ru/f8419c54" Type="http://schemas.openxmlformats.org/officeDocument/2006/relationships/hyperlink" Id="rId276"/>
    <Relationship TargetMode="External" Target="https://resh.edu.ru/subject/43/4/" Type="http://schemas.openxmlformats.org/officeDocument/2006/relationships/hyperlink" Id="rId277"/>
    <Relationship TargetMode="External" Target="https://resh.edu.ru/subject/43/4/" Type="http://schemas.openxmlformats.org/officeDocument/2006/relationships/hyperlink" Id="rId278"/>
    <Relationship TargetMode="External" Target="https://m.edsoo.ru/f8419894" Type="http://schemas.openxmlformats.org/officeDocument/2006/relationships/hyperlink" Id="rId279"/>
    <Relationship TargetMode="External" Target="https://resh.edu.ru/subject/43/4/" Type="http://schemas.openxmlformats.org/officeDocument/2006/relationships/hyperlink" Id="rId280"/>
    <Relationship TargetMode="External" Target="https://resh.edu.ru/subject/43/4/" Type="http://schemas.openxmlformats.org/officeDocument/2006/relationships/hyperlink" Id="rId281"/>
    <Relationship TargetMode="External" Target="https://resh.edu.ru/subject/43/4/" Type="http://schemas.openxmlformats.org/officeDocument/2006/relationships/hyperlink" Id="rId282"/>
    <Relationship TargetMode="External" Target="https://resh.edu.ru/subject/43/4/" Type="http://schemas.openxmlformats.org/officeDocument/2006/relationships/hyperlink" Id="rId283"/>
    <Relationship TargetMode="External" Target="https://m.edsoo.ru/f841b284" Type="http://schemas.openxmlformats.org/officeDocument/2006/relationships/hyperlink" Id="rId284"/>
    <Relationship TargetMode="External" Target="https://resh.edu.ru/subject/43/4/" Type="http://schemas.openxmlformats.org/officeDocument/2006/relationships/hyperlink" Id="rId285"/>
    <Relationship TargetMode="External" Target="https://m.edsoo.ru/f841b4aa" Type="http://schemas.openxmlformats.org/officeDocument/2006/relationships/hyperlink" Id="rId286"/>
    <Relationship TargetMode="External" Target="https://resh.edu.ru/subject/43/4/" Type="http://schemas.openxmlformats.org/officeDocument/2006/relationships/hyperlink" Id="rId287"/>
    <Relationship TargetMode="External" Target="https://resh.edu.ru/subject/43/4/" Type="http://schemas.openxmlformats.org/officeDocument/2006/relationships/hyperlink" Id="rId288"/>
    <Relationship TargetMode="External" Target="https://resh.edu.ru/subject/43/4/" Type="http://schemas.openxmlformats.org/officeDocument/2006/relationships/hyperlink" Id="rId289"/>
    <Relationship TargetMode="External" Target="https://m.edsoo.ru/f841c56c" Type="http://schemas.openxmlformats.org/officeDocument/2006/relationships/hyperlink" Id="rId290"/>
    <Relationship TargetMode="External" Target="https://resh.edu.ru/subject/43/4/" Type="http://schemas.openxmlformats.org/officeDocument/2006/relationships/hyperlink" Id="rId291"/>
    <Relationship TargetMode="External" Target="https://m.edsoo.ru/f841c800" Type="http://schemas.openxmlformats.org/officeDocument/2006/relationships/hyperlink" Id="rId292"/>
    <Relationship TargetMode="External" Target="https://m.edsoo.ru/f841c9f4" Type="http://schemas.openxmlformats.org/officeDocument/2006/relationships/hyperlink" Id="rId293"/>
    <Relationship TargetMode="External" Target="https://resh.edu.ru/subject/43/4/" Type="http://schemas.openxmlformats.org/officeDocument/2006/relationships/hyperlink" Id="rId294"/>
    <Relationship TargetMode="External" Target="https://m.edsoo.ru/f841dac0" Type="http://schemas.openxmlformats.org/officeDocument/2006/relationships/hyperlink" Id="rId295"/>
    <Relationship TargetMode="External" Target="https://m.edsoo.ru/f841d188" Type="http://schemas.openxmlformats.org/officeDocument/2006/relationships/hyperlink" Id="rId296"/>
    <Relationship TargetMode="External" Target="https://resh.edu.ru/subject/43/4/" Type="http://schemas.openxmlformats.org/officeDocument/2006/relationships/hyperlink" Id="rId297"/>
    <Relationship TargetMode="External" Target="https://m.edsoo.ru/f841d8ea" Type="http://schemas.openxmlformats.org/officeDocument/2006/relationships/hyperlink" Id="rId298"/>
    <Relationship TargetMode="External" Target="https://m.edsoo.ru/f841d336" Type="http://schemas.openxmlformats.org/officeDocument/2006/relationships/hyperlink" Id="rId299"/>
    <Relationship TargetMode="External" Target="https://m.edsoo.ru/f841dc50" Type="http://schemas.openxmlformats.org/officeDocument/2006/relationships/hyperlink" Id="rId300"/>
    <Relationship TargetMode="External" Target="https://resh.edu.ru/subject/43/4/" Type="http://schemas.openxmlformats.org/officeDocument/2006/relationships/hyperlink" Id="rId301"/>
    <Relationship TargetMode="External" Target="https://resh.edu.ru/subject/43/4/" Type="http://schemas.openxmlformats.org/officeDocument/2006/relationships/hyperlink" Id="rId302"/>
    <Relationship TargetMode="External" Target="https://resh.edu.ru/subject/43/4/" Type="http://schemas.openxmlformats.org/officeDocument/2006/relationships/hyperlink" Id="rId303"/>
    <Relationship TargetMode="External" Target="https://resh.edu.ru/subject/43/4/" Type="http://schemas.openxmlformats.org/officeDocument/2006/relationships/hyperlink" Id="rId304"/>
    <Relationship TargetMode="External" Target="https://resh.edu.ru/subject/43/4/" Type="http://schemas.openxmlformats.org/officeDocument/2006/relationships/hyperlink" Id="rId305"/>
    <Relationship TargetMode="External" Target="https://resh.edu.ru/subject/43/4/" Type="http://schemas.openxmlformats.org/officeDocument/2006/relationships/hyperlink" Id="rId306"/>
    <Relationship TargetMode="External" Target="https://resh.edu.ru/subject/43/4/" Type="http://schemas.openxmlformats.org/officeDocument/2006/relationships/hyperlink" Id="rId30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